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AA68" w14:textId="69467E72" w:rsidR="00027C27" w:rsidRPr="00A33EF3" w:rsidRDefault="002D582B" w:rsidP="6934552B">
      <w:pPr>
        <w:pStyle w:val="Tit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spacing w:line="276" w:lineRule="auto"/>
        <w:jc w:val="center"/>
        <w:rPr>
          <w:rFonts w:ascii="Arial" w:hAnsi="Arial" w:cs="Arial"/>
          <w:b/>
          <w:bCs/>
        </w:rPr>
      </w:pPr>
      <w:r w:rsidRPr="006508E8">
        <w:rPr>
          <w:rFonts w:ascii="Arial" w:hAnsi="Arial" w:cs="Arial"/>
          <w:b/>
          <w:bCs/>
        </w:rPr>
        <w:t xml:space="preserve">Pasgan-fiosrachaidh mu bhith a’ cur </w:t>
      </w:r>
      <w:r>
        <w:rPr>
          <w:rFonts w:ascii="Arial" w:hAnsi="Arial" w:cs="Arial"/>
          <w:b/>
          <w:bCs/>
        </w:rPr>
        <w:t xml:space="preserve">Cathraiche agus </w:t>
      </w:r>
      <w:r w:rsidRPr="006508E8">
        <w:rPr>
          <w:rFonts w:ascii="Arial" w:hAnsi="Arial" w:cs="Arial"/>
          <w:b/>
          <w:bCs/>
        </w:rPr>
        <w:t>Bhall an dreuchd air Bòrd na Gàidhlig</w:t>
      </w:r>
    </w:p>
    <w:p w14:paraId="6C11AF28" w14:textId="77777777" w:rsidR="00FD7F29" w:rsidRPr="00A33EF3" w:rsidRDefault="00FD7F29" w:rsidP="003B7D56">
      <w:pPr>
        <w:spacing w:line="276" w:lineRule="auto"/>
        <w:rPr>
          <w:rFonts w:cs="Arial"/>
          <w:sz w:val="28"/>
          <w:szCs w:val="28"/>
        </w:rPr>
      </w:pPr>
    </w:p>
    <w:p w14:paraId="4CD01B26" w14:textId="2883B074" w:rsidR="00FD7F29" w:rsidRDefault="571E39B2" w:rsidP="00D732BB">
      <w:pPr>
        <w:spacing w:line="276" w:lineRule="auto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1527C8" wp14:editId="130B1462">
            <wp:extent cx="1797050" cy="925519"/>
            <wp:effectExtent l="0" t="0" r="0" b="8255"/>
            <wp:docPr id="135263535" name="Picture 1" descr="A logo with a yellow circle and purpl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3535" name="Picture 1" descr="A logo with a yellow circle and purple tex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072" cy="93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BF5AE" w14:textId="77777777" w:rsidR="00D732BB" w:rsidRPr="00A33EF3" w:rsidRDefault="00D732BB" w:rsidP="565385AF">
      <w:pPr>
        <w:spacing w:line="276" w:lineRule="auto"/>
        <w:rPr>
          <w:rFonts w:cs="Arial"/>
          <w:sz w:val="16"/>
          <w:szCs w:val="16"/>
        </w:rPr>
      </w:pPr>
    </w:p>
    <w:p w14:paraId="7A5D2F90" w14:textId="217162BB" w:rsidR="00BB3F7B" w:rsidRPr="00A13AA0" w:rsidRDefault="00242A0B" w:rsidP="003B7D56">
      <w:pPr>
        <w:pStyle w:val="NoSpacing"/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Tha an Leas-Phrìomh Mhinistear agus Rùnaire a’ Chaibineit airson na h-Eaconamaidh agus na Gàidhlig ag amas air Cathraiche agus triùir Bhall a chur an dreuchd air Bòrd na Gàidhlig</w:t>
      </w:r>
      <w:r w:rsidR="00932F65" w:rsidRPr="00A13AA0">
        <w:rPr>
          <w:rFonts w:cs="Arial"/>
          <w:sz w:val="28"/>
          <w:szCs w:val="28"/>
        </w:rPr>
        <w:t>.</w:t>
      </w:r>
    </w:p>
    <w:p w14:paraId="57705577" w14:textId="77777777" w:rsidR="00932F65" w:rsidRPr="00A13AA0" w:rsidRDefault="00932F65" w:rsidP="60123F85">
      <w:pPr>
        <w:pStyle w:val="NoSpacing"/>
        <w:spacing w:line="276" w:lineRule="auto"/>
        <w:rPr>
          <w:rFonts w:cs="Arial"/>
          <w:sz w:val="28"/>
          <w:szCs w:val="28"/>
        </w:rPr>
      </w:pPr>
    </w:p>
    <w:p w14:paraId="4C1723BF" w14:textId="3A03B59B" w:rsidR="00FD7F29" w:rsidRPr="00A13AA0" w:rsidRDefault="008B1A90" w:rsidP="003B7D56">
      <w:pPr>
        <w:pStyle w:val="NoSpacing"/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Tha an Leas-Phrìomh Mhinistear a’ cur luach mòr air na buannachdan a dh’fhaodas a bhith ann ma </w:t>
      </w:r>
      <w:r w:rsidR="00A15189">
        <w:rPr>
          <w:rFonts w:cs="Arial"/>
          <w:sz w:val="28"/>
          <w:szCs w:val="28"/>
        </w:rPr>
        <w:t xml:space="preserve">thèid </w:t>
      </w:r>
      <w:r>
        <w:rPr>
          <w:rFonts w:cs="Arial"/>
          <w:sz w:val="28"/>
          <w:szCs w:val="28"/>
        </w:rPr>
        <w:t xml:space="preserve">measgachadh farsaing de shuidheachaidhean sòisealta agus eòlas-beatha a riochdachadh air a’ Bhòrd. </w:t>
      </w:r>
      <w:r w:rsidR="00563FC3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 xml:space="preserve">uiridh i fàilte </w:t>
      </w:r>
      <w:r w:rsidR="00563FC3">
        <w:rPr>
          <w:rFonts w:cs="Arial"/>
          <w:sz w:val="28"/>
          <w:szCs w:val="28"/>
        </w:rPr>
        <w:t xml:space="preserve">gu sònraichte </w:t>
      </w:r>
      <w:r>
        <w:rPr>
          <w:rFonts w:cs="Arial"/>
          <w:sz w:val="28"/>
          <w:szCs w:val="28"/>
        </w:rPr>
        <w:t>air iarrtasan bho dhaoine bho choimhearsnachdan dham buin a’ Ghàidhlig gu traidiseanta</w:t>
      </w:r>
      <w:r w:rsidR="07826A08" w:rsidRPr="00A13AA0">
        <w:rPr>
          <w:rFonts w:cs="Arial"/>
          <w:sz w:val="28"/>
          <w:szCs w:val="28"/>
        </w:rPr>
        <w:t>.</w:t>
      </w:r>
      <w:r w:rsidR="54465D00" w:rsidRPr="00A13AA0">
        <w:rPr>
          <w:rFonts w:cs="Arial"/>
          <w:sz w:val="28"/>
          <w:szCs w:val="28"/>
        </w:rPr>
        <w:t xml:space="preserve"> </w:t>
      </w:r>
    </w:p>
    <w:p w14:paraId="70EFFD38" w14:textId="77777777" w:rsidR="00FD7F29" w:rsidRPr="00A13AA0" w:rsidRDefault="00FD7F29" w:rsidP="003B7D56">
      <w:pPr>
        <w:pStyle w:val="NoSpacing"/>
        <w:spacing w:line="276" w:lineRule="auto"/>
        <w:rPr>
          <w:rFonts w:cs="Arial"/>
          <w:sz w:val="28"/>
          <w:szCs w:val="28"/>
        </w:rPr>
      </w:pPr>
    </w:p>
    <w:p w14:paraId="3A241A8F" w14:textId="60E2F090" w:rsidR="00FD7F29" w:rsidRPr="00A13AA0" w:rsidRDefault="00845C7A" w:rsidP="00425B13">
      <w:pPr>
        <w:pStyle w:val="NoSpacing"/>
        <w:spacing w:line="276" w:lineRule="auto"/>
        <w:rPr>
          <w:rFonts w:cs="Arial"/>
          <w:sz w:val="20"/>
        </w:rPr>
      </w:pPr>
      <w:r>
        <w:rPr>
          <w:rFonts w:cs="Arial"/>
          <w:sz w:val="28"/>
          <w:szCs w:val="28"/>
        </w:rPr>
        <w:t xml:space="preserve">Thathar a’ leantainn an </w:t>
      </w:r>
      <w:hyperlink r:id="rId10" w:history="1">
        <w:r w:rsidRPr="00E7000C">
          <w:rPr>
            <w:rStyle w:val="Hyperlink"/>
            <w:rFonts w:cs="Arial"/>
            <w:sz w:val="28"/>
            <w:szCs w:val="28"/>
          </w:rPr>
          <w:t>Còd-obrach airson Dreuchdan Poblach a Lìonadh</w:t>
        </w:r>
      </w:hyperlink>
      <w:r>
        <w:rPr>
          <w:rFonts w:cs="Arial"/>
          <w:sz w:val="28"/>
          <w:szCs w:val="28"/>
        </w:rPr>
        <w:t xml:space="preserve"> mar phàirt dhen phròiseas airson na dreuchdan bàna seo air a’ bhòrd a lìonadh</w:t>
      </w:r>
      <w:r w:rsidR="002D5AAD">
        <w:rPr>
          <w:rFonts w:cs="Arial"/>
          <w:sz w:val="28"/>
          <w:szCs w:val="28"/>
        </w:rPr>
        <w:t>. T</w:t>
      </w:r>
      <w:r>
        <w:rPr>
          <w:rFonts w:cs="Arial"/>
          <w:sz w:val="28"/>
          <w:szCs w:val="28"/>
        </w:rPr>
        <w:t>h</w:t>
      </w:r>
      <w:r w:rsidR="00267258">
        <w:rPr>
          <w:rFonts w:cs="Arial"/>
          <w:sz w:val="28"/>
          <w:szCs w:val="28"/>
        </w:rPr>
        <w:t>èid</w:t>
      </w:r>
      <w:r>
        <w:rPr>
          <w:rFonts w:cs="Arial"/>
          <w:sz w:val="28"/>
          <w:szCs w:val="28"/>
        </w:rPr>
        <w:t xml:space="preserve"> am pròiseas a riaghladh le </w:t>
      </w:r>
      <w:hyperlink r:id="rId11" w:history="1">
        <w:r w:rsidRPr="0039244E">
          <w:rPr>
            <w:rStyle w:val="Hyperlink"/>
            <w:rFonts w:cs="Arial"/>
            <w:sz w:val="28"/>
            <w:szCs w:val="28"/>
          </w:rPr>
          <w:t>Coimiseanair nan Inbhean Beusach</w:t>
        </w:r>
      </w:hyperlink>
      <w:r w:rsidR="002D5AAD">
        <w:t>.</w:t>
      </w:r>
      <w:r>
        <w:br/>
      </w:r>
    </w:p>
    <w:p w14:paraId="3B448BB8" w14:textId="42B6D3C7" w:rsidR="00FD7F29" w:rsidRPr="00425B13" w:rsidRDefault="00EF1190" w:rsidP="565385AF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425B13">
        <w:rPr>
          <w:rFonts w:ascii="Arial" w:hAnsi="Arial" w:cs="Arial"/>
          <w:b/>
          <w:bCs/>
          <w:sz w:val="36"/>
          <w:szCs w:val="36"/>
        </w:rPr>
        <w:t>Prìomh chinn-latha na cuairt-fastaidh seo</w:t>
      </w:r>
      <w:r w:rsidR="00FB465B" w:rsidRPr="00425B13">
        <w:rPr>
          <w:rFonts w:ascii="Arial" w:hAnsi="Arial" w:cs="Arial"/>
          <w:b/>
          <w:bCs/>
          <w:sz w:val="36"/>
          <w:szCs w:val="36"/>
        </w:rPr>
        <w:br/>
      </w:r>
      <w:r w:rsidR="54A38D8F" w:rsidRPr="00425B13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Style w:val="TableGrid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25"/>
        <w:gridCol w:w="5711"/>
      </w:tblGrid>
      <w:tr w:rsidR="00FD7F29" w:rsidRPr="00A13AA0" w14:paraId="5721EE6F" w14:textId="77777777" w:rsidTr="565385AF">
        <w:tc>
          <w:tcPr>
            <w:tcW w:w="4725" w:type="dxa"/>
            <w:shd w:val="clear" w:color="auto" w:fill="D9E2F3" w:themeFill="accent1" w:themeFillTint="33"/>
          </w:tcPr>
          <w:p w14:paraId="2D3242D0" w14:textId="7AE746D7" w:rsidR="00FD7F29" w:rsidRPr="00A13AA0" w:rsidRDefault="00FD7F29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A13AA0">
              <w:rPr>
                <w:rFonts w:cs="Arial"/>
                <w:b/>
                <w:bCs/>
                <w:sz w:val="28"/>
                <w:szCs w:val="28"/>
              </w:rPr>
              <w:t>C</w:t>
            </w:r>
            <w:r w:rsidR="00500FCD">
              <w:rPr>
                <w:rFonts w:cs="Arial"/>
                <w:b/>
                <w:bCs/>
                <w:sz w:val="28"/>
                <w:szCs w:val="28"/>
              </w:rPr>
              <w:t>eann-latha dùnaidh</w:t>
            </w:r>
            <w:r w:rsidRPr="00A13AA0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11" w:type="dxa"/>
          </w:tcPr>
          <w:p w14:paraId="64D6D09F" w14:textId="2C554F87" w:rsidR="00720591" w:rsidRDefault="00776B32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776B32">
              <w:rPr>
                <w:rFonts w:cs="Arial"/>
                <w:sz w:val="28"/>
                <w:szCs w:val="28"/>
              </w:rPr>
              <w:t>5f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Pr="00776B32">
              <w:rPr>
                <w:rFonts w:cs="Arial"/>
                <w:sz w:val="28"/>
                <w:szCs w:val="28"/>
              </w:rPr>
              <w:t>an 10mh latha dhen t-Sultain 2025</w:t>
            </w:r>
          </w:p>
          <w:p w14:paraId="7C39F967" w14:textId="334A692D" w:rsidR="005A2698" w:rsidRPr="00A13AA0" w:rsidRDefault="005A2698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FD7F29" w:rsidRPr="00A13AA0" w14:paraId="7419C90C" w14:textId="77777777" w:rsidTr="565385AF">
        <w:tc>
          <w:tcPr>
            <w:tcW w:w="4725" w:type="dxa"/>
            <w:shd w:val="clear" w:color="auto" w:fill="D9E2F3" w:themeFill="accent1" w:themeFillTint="33"/>
          </w:tcPr>
          <w:p w14:paraId="64C5BAB5" w14:textId="17627E57" w:rsidR="00FD7F29" w:rsidRDefault="00CA7B9A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CA7B9A">
              <w:rPr>
                <w:rFonts w:cs="Arial"/>
                <w:b/>
                <w:bCs/>
                <w:sz w:val="28"/>
                <w:szCs w:val="28"/>
              </w:rPr>
              <w:t>A’ chiad sgrùdadh air na h-iarrtasan</w:t>
            </w:r>
          </w:p>
          <w:p w14:paraId="4BC508A4" w14:textId="79C89EF1" w:rsidR="005A2698" w:rsidRPr="00A13AA0" w:rsidRDefault="005A2698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711" w:type="dxa"/>
          </w:tcPr>
          <w:p w14:paraId="60E96021" w14:textId="439919F6" w:rsidR="00116FD2" w:rsidRPr="00A13AA0" w:rsidRDefault="002D52E5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 17mh latha dhen t-Sultain</w:t>
            </w:r>
            <w:r w:rsidR="756C4428" w:rsidRPr="00A13AA0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FD7F29" w:rsidRPr="00A13AA0" w14:paraId="3EE965D2" w14:textId="77777777" w:rsidTr="565385AF">
        <w:tc>
          <w:tcPr>
            <w:tcW w:w="4725" w:type="dxa"/>
            <w:shd w:val="clear" w:color="auto" w:fill="D9E2F3" w:themeFill="accent1" w:themeFillTint="33"/>
          </w:tcPr>
          <w:p w14:paraId="1C42C341" w14:textId="1D908F18" w:rsidR="00FD7F29" w:rsidRPr="00A13AA0" w:rsidRDefault="0025615C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25615C">
              <w:rPr>
                <w:rFonts w:cs="Arial"/>
                <w:b/>
                <w:bCs/>
                <w:sz w:val="28"/>
                <w:szCs w:val="28"/>
              </w:rPr>
              <w:t xml:space="preserve">Nuair a chluinneas tagraichean mu thoradh </w:t>
            </w:r>
            <w:r>
              <w:rPr>
                <w:rFonts w:cs="Arial"/>
                <w:b/>
                <w:bCs/>
                <w:sz w:val="28"/>
                <w:szCs w:val="28"/>
              </w:rPr>
              <w:t>nan</w:t>
            </w:r>
            <w:r w:rsidRPr="0025615C">
              <w:rPr>
                <w:rFonts w:cs="Arial"/>
                <w:b/>
                <w:bCs/>
                <w:sz w:val="28"/>
                <w:szCs w:val="28"/>
              </w:rPr>
              <w:t xml:space="preserve"> iarrtas</w:t>
            </w:r>
            <w:r>
              <w:rPr>
                <w:rFonts w:cs="Arial"/>
                <w:b/>
                <w:bCs/>
                <w:sz w:val="28"/>
                <w:szCs w:val="28"/>
              </w:rPr>
              <w:t>an</w:t>
            </w:r>
            <w:r w:rsidRPr="0025615C">
              <w:rPr>
                <w:rFonts w:cs="Arial"/>
                <w:b/>
                <w:bCs/>
                <w:sz w:val="28"/>
                <w:szCs w:val="28"/>
              </w:rPr>
              <w:t xml:space="preserve"> aca</w:t>
            </w:r>
            <w:r w:rsidR="00FD7F29" w:rsidRPr="00A13AA0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11" w:type="dxa"/>
          </w:tcPr>
          <w:p w14:paraId="5B633520" w14:textId="294842EB" w:rsidR="00FD7F29" w:rsidRDefault="00393B01" w:rsidP="6934552B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 t-seachdain a thòisicheas leis an 22mh latha dhen t-Sultain</w:t>
            </w:r>
          </w:p>
          <w:p w14:paraId="48494BAF" w14:textId="0ED83150" w:rsidR="005A2698" w:rsidRPr="00A13AA0" w:rsidRDefault="005A2698" w:rsidP="6934552B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FD7F29" w:rsidRPr="00A13AA0" w14:paraId="14B1CC31" w14:textId="77777777" w:rsidTr="565385AF">
        <w:tc>
          <w:tcPr>
            <w:tcW w:w="4725" w:type="dxa"/>
            <w:shd w:val="clear" w:color="auto" w:fill="D9E2F3" w:themeFill="accent1" w:themeFillTint="33"/>
          </w:tcPr>
          <w:p w14:paraId="1AF3FCB0" w14:textId="543BF5DB" w:rsidR="00FD7F29" w:rsidRPr="00A13AA0" w:rsidRDefault="0025615C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Agallamhan</w:t>
            </w:r>
            <w:r w:rsidRPr="00A13AA0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11" w:type="dxa"/>
          </w:tcPr>
          <w:p w14:paraId="1C2261BD" w14:textId="6C71F9D8" w:rsidR="00767250" w:rsidRPr="00A13AA0" w:rsidRDefault="00546722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Thèid agallamhan a chumail air-loidhne tro MS Teams air</w:t>
            </w:r>
            <w:r w:rsidR="00767250" w:rsidRPr="00A13AA0">
              <w:rPr>
                <w:rFonts w:cs="Arial"/>
                <w:sz w:val="28"/>
                <w:szCs w:val="28"/>
              </w:rPr>
              <w:t xml:space="preserve">: </w:t>
            </w:r>
            <w:r w:rsidR="59B19D0A" w:rsidRPr="00A13AA0">
              <w:rPr>
                <w:rFonts w:cs="Arial"/>
                <w:sz w:val="28"/>
                <w:szCs w:val="28"/>
              </w:rPr>
              <w:t xml:space="preserve"> </w:t>
            </w:r>
          </w:p>
          <w:p w14:paraId="6F24B03F" w14:textId="77777777" w:rsidR="00A13AA0" w:rsidRPr="00A13AA0" w:rsidRDefault="00A13AA0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  <w:p w14:paraId="1DDA78C0" w14:textId="1CDA5907" w:rsidR="003F5546" w:rsidRDefault="00FD0E0C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Diardaoin</w:t>
            </w:r>
            <w:r w:rsidR="00203BEE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A21DC3">
              <w:rPr>
                <w:rFonts w:cs="Arial"/>
                <w:sz w:val="28"/>
                <w:szCs w:val="28"/>
              </w:rPr>
              <w:t>an 9mh latha dhen Dàmhair</w:t>
            </w:r>
          </w:p>
          <w:p w14:paraId="61DF5AC9" w14:textId="40BE1AF7" w:rsidR="003F5546" w:rsidRPr="003F5546" w:rsidRDefault="00FD0E0C" w:rsidP="003F554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Dimàirt</w:t>
            </w:r>
            <w:r w:rsidR="00203BEE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3F5546">
              <w:rPr>
                <w:rFonts w:cs="Arial"/>
                <w:sz w:val="28"/>
                <w:szCs w:val="28"/>
              </w:rPr>
              <w:t>an 4mh latha dhen t-Samhain</w:t>
            </w:r>
            <w:r w:rsidR="00203BEE">
              <w:rPr>
                <w:rFonts w:cs="Arial"/>
                <w:sz w:val="28"/>
                <w:szCs w:val="28"/>
              </w:rPr>
              <w:t xml:space="preserve"> </w:t>
            </w:r>
            <w:r w:rsidR="003F5546">
              <w:rPr>
                <w:rFonts w:cs="Arial"/>
                <w:sz w:val="28"/>
                <w:szCs w:val="28"/>
              </w:rPr>
              <w:t>(</w:t>
            </w:r>
            <w:r>
              <w:rPr>
                <w:rFonts w:cs="Arial"/>
                <w:sz w:val="28"/>
                <w:szCs w:val="28"/>
              </w:rPr>
              <w:t>sa mhadainn a-mhàin)</w:t>
            </w:r>
          </w:p>
          <w:p w14:paraId="735EDF3F" w14:textId="3B8BD42C" w:rsidR="00203BEE" w:rsidRDefault="00FD0E0C" w:rsidP="003F554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Diardaoin</w:t>
            </w:r>
            <w:r w:rsidR="00203BEE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 xml:space="preserve"> an 6mh latha dhen </w:t>
            </w:r>
            <w:r w:rsidR="00203BEE">
              <w:rPr>
                <w:rFonts w:cs="Arial"/>
                <w:sz w:val="28"/>
                <w:szCs w:val="28"/>
              </w:rPr>
              <w:t>t-Samhain</w:t>
            </w:r>
          </w:p>
          <w:p w14:paraId="320B0494" w14:textId="7E575E4B" w:rsidR="00116FD2" w:rsidRPr="00A13AA0" w:rsidRDefault="00203BEE" w:rsidP="003F554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Dihaoine, an 7mh latha dhen t-Samhain</w:t>
            </w:r>
          </w:p>
          <w:p w14:paraId="71DC759A" w14:textId="3A7C74DF" w:rsidR="00116FD2" w:rsidRPr="00A13AA0" w:rsidRDefault="00116FD2" w:rsidP="764C7BE4">
            <w:pPr>
              <w:spacing w:line="276" w:lineRule="auto"/>
              <w:rPr>
                <w:rFonts w:eastAsia="Arial" w:cs="Arial"/>
                <w:sz w:val="28"/>
                <w:szCs w:val="28"/>
              </w:rPr>
            </w:pPr>
          </w:p>
          <w:p w14:paraId="036745CF" w14:textId="5A34A427" w:rsidR="00116FD2" w:rsidRDefault="008F03B0" w:rsidP="764C7BE4">
            <w:pPr>
              <w:spacing w:line="276" w:lineRule="auto"/>
              <w:rPr>
                <w:rFonts w:eastAsia="Arial" w:cs="Arial"/>
                <w:b/>
                <w:bCs/>
                <w:sz w:val="28"/>
                <w:szCs w:val="28"/>
              </w:rPr>
            </w:pPr>
            <w:r w:rsidRPr="008F03B0">
              <w:rPr>
                <w:rFonts w:eastAsia="Arial" w:cs="Arial"/>
                <w:b/>
                <w:bCs/>
                <w:sz w:val="28"/>
                <w:szCs w:val="28"/>
              </w:rPr>
              <w:t xml:space="preserve">Chan eil e coltach gun urrainn dhuinn ceann-latha </w:t>
            </w:r>
            <w:r w:rsidR="005D3400">
              <w:rPr>
                <w:rFonts w:eastAsia="Arial" w:cs="Arial"/>
                <w:b/>
                <w:bCs/>
                <w:sz w:val="28"/>
                <w:szCs w:val="28"/>
              </w:rPr>
              <w:t xml:space="preserve">agallaimh </w:t>
            </w:r>
            <w:r w:rsidRPr="008F03B0">
              <w:rPr>
                <w:rFonts w:eastAsia="Arial" w:cs="Arial"/>
                <w:b/>
                <w:bCs/>
                <w:sz w:val="28"/>
                <w:szCs w:val="28"/>
              </w:rPr>
              <w:t>eile a thabhann</w:t>
            </w:r>
            <w:r w:rsidR="0E3C027E" w:rsidRPr="00A13AA0">
              <w:rPr>
                <w:rFonts w:eastAsia="Arial" w:cs="Arial"/>
                <w:b/>
                <w:bCs/>
                <w:sz w:val="28"/>
                <w:szCs w:val="28"/>
              </w:rPr>
              <w:t>.</w:t>
            </w:r>
          </w:p>
          <w:p w14:paraId="1D31A5C9" w14:textId="1C091F9B" w:rsidR="005A2698" w:rsidRPr="00A13AA0" w:rsidRDefault="005A2698" w:rsidP="764C7BE4">
            <w:pPr>
              <w:spacing w:line="276" w:lineRule="auto"/>
              <w:rPr>
                <w:rFonts w:eastAsia="Arial" w:cs="Arial"/>
                <w:b/>
                <w:bCs/>
                <w:sz w:val="28"/>
                <w:szCs w:val="28"/>
              </w:rPr>
            </w:pPr>
          </w:p>
        </w:tc>
      </w:tr>
      <w:tr w:rsidR="00FD7F29" w:rsidRPr="00A13AA0" w14:paraId="32A29C9A" w14:textId="77777777" w:rsidTr="565385AF">
        <w:tc>
          <w:tcPr>
            <w:tcW w:w="4725" w:type="dxa"/>
            <w:shd w:val="clear" w:color="auto" w:fill="D9E2F3" w:themeFill="accent1" w:themeFillTint="33"/>
          </w:tcPr>
          <w:p w14:paraId="03F321D0" w14:textId="4610D0DA" w:rsidR="00FD7F29" w:rsidRPr="00A13AA0" w:rsidRDefault="006D026F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D026F">
              <w:rPr>
                <w:rFonts w:cs="Arial"/>
                <w:b/>
                <w:bCs/>
                <w:sz w:val="28"/>
                <w:szCs w:val="28"/>
              </w:rPr>
              <w:lastRenderedPageBreak/>
              <w:t>Co-dhùnadh ministreil</w:t>
            </w:r>
          </w:p>
        </w:tc>
        <w:tc>
          <w:tcPr>
            <w:tcW w:w="5711" w:type="dxa"/>
          </w:tcPr>
          <w:p w14:paraId="6BE99E99" w14:textId="59B6E4D4" w:rsidR="00116FD2" w:rsidRDefault="00781418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781418">
              <w:rPr>
                <w:rFonts w:cs="Arial"/>
                <w:sz w:val="28"/>
                <w:szCs w:val="28"/>
              </w:rPr>
              <w:t>An t-Samhain</w:t>
            </w:r>
          </w:p>
          <w:p w14:paraId="2164C9E8" w14:textId="6D1F040D" w:rsidR="005A2698" w:rsidRPr="00A13AA0" w:rsidRDefault="005A2698" w:rsidP="003B7D56">
            <w:pPr>
              <w:spacing w:line="276" w:lineRule="auto"/>
              <w:rPr>
                <w:rFonts w:cs="Arial"/>
                <w:sz w:val="28"/>
                <w:szCs w:val="28"/>
                <w:highlight w:val="yellow"/>
              </w:rPr>
            </w:pPr>
          </w:p>
        </w:tc>
      </w:tr>
      <w:tr w:rsidR="00FD7F29" w:rsidRPr="00A13AA0" w14:paraId="2A686191" w14:textId="77777777" w:rsidTr="565385AF">
        <w:tc>
          <w:tcPr>
            <w:tcW w:w="4725" w:type="dxa"/>
            <w:shd w:val="clear" w:color="auto" w:fill="D9E2F3" w:themeFill="accent1" w:themeFillTint="33"/>
          </w:tcPr>
          <w:p w14:paraId="235E9930" w14:textId="21835F58" w:rsidR="00FD7F29" w:rsidRPr="00A13AA0" w:rsidRDefault="00B112A1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B112A1">
              <w:rPr>
                <w:rFonts w:cs="Arial"/>
                <w:b/>
                <w:bCs/>
                <w:sz w:val="28"/>
                <w:szCs w:val="28"/>
              </w:rPr>
              <w:t>Ceann-latha tòiseachaidh ris a bheilear an dùil</w:t>
            </w:r>
          </w:p>
        </w:tc>
        <w:tc>
          <w:tcPr>
            <w:tcW w:w="5711" w:type="dxa"/>
          </w:tcPr>
          <w:p w14:paraId="7F2786B9" w14:textId="47ED6A31" w:rsidR="00116FD2" w:rsidRPr="00A13AA0" w:rsidRDefault="00E11822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11822">
              <w:rPr>
                <w:rFonts w:cs="Arial"/>
                <w:sz w:val="28"/>
                <w:szCs w:val="28"/>
              </w:rPr>
              <w:t>A’ chiad latha dhen Fhaoilleach 2026</w:t>
            </w:r>
          </w:p>
        </w:tc>
      </w:tr>
    </w:tbl>
    <w:p w14:paraId="4F26E0C1" w14:textId="77777777" w:rsidR="003D62BF" w:rsidRDefault="003D62BF" w:rsidP="565385AF">
      <w:pPr>
        <w:pStyle w:val="Title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CEC9152" w14:textId="2DB76048" w:rsidR="00037635" w:rsidRPr="00425B13" w:rsidRDefault="009465AB" w:rsidP="565385AF">
      <w:pPr>
        <w:pStyle w:val="Title"/>
        <w:spacing w:line="276" w:lineRule="auto"/>
        <w:rPr>
          <w:rFonts w:cs="Arial"/>
          <w:sz w:val="36"/>
          <w:szCs w:val="36"/>
          <w:lang w:eastAsia="en-GB"/>
        </w:rPr>
      </w:pPr>
      <w:r w:rsidRPr="00425B13">
        <w:rPr>
          <w:rFonts w:ascii="Arial" w:hAnsi="Arial" w:cs="Arial"/>
          <w:b/>
          <w:bCs/>
          <w:sz w:val="36"/>
          <w:szCs w:val="36"/>
        </w:rPr>
        <w:t>Fàilte Bhlàth bhon Chathraiche againn, Màiri NicAonghais</w:t>
      </w:r>
    </w:p>
    <w:p w14:paraId="74CE5E4B" w14:textId="06938F0F" w:rsidR="00037635" w:rsidRPr="00037635" w:rsidRDefault="00037635" w:rsidP="565385AF">
      <w:pPr>
        <w:spacing w:line="259" w:lineRule="auto"/>
        <w:rPr>
          <w:rFonts w:cs="Arial"/>
          <w:sz w:val="28"/>
          <w:szCs w:val="28"/>
        </w:rPr>
      </w:pPr>
    </w:p>
    <w:p w14:paraId="1D65DD5D" w14:textId="6EF586EA" w:rsidR="00037635" w:rsidRPr="00037635" w:rsidRDefault="00D607AD" w:rsidP="565385AF">
      <w:pPr>
        <w:spacing w:line="259" w:lineRule="auto"/>
        <w:rPr>
          <w:rFonts w:cs="Arial"/>
          <w:sz w:val="28"/>
          <w:szCs w:val="28"/>
        </w:rPr>
      </w:pPr>
      <w:r w:rsidRPr="00D607AD">
        <w:rPr>
          <w:rFonts w:cs="Arial"/>
          <w:sz w:val="28"/>
          <w:szCs w:val="28"/>
        </w:rPr>
        <w:t>A Neach-iarrtais chòir</w:t>
      </w:r>
      <w:r w:rsidR="00523179">
        <w:rPr>
          <w:rFonts w:cs="Arial"/>
          <w:sz w:val="28"/>
          <w:szCs w:val="28"/>
        </w:rPr>
        <w:t>,</w:t>
      </w:r>
    </w:p>
    <w:p w14:paraId="67E9FA58" w14:textId="77777777" w:rsidR="00037635" w:rsidRPr="00A13AA0" w:rsidRDefault="00037635" w:rsidP="565385AF">
      <w:pPr>
        <w:spacing w:line="259" w:lineRule="auto"/>
        <w:rPr>
          <w:rFonts w:cs="Arial"/>
          <w:sz w:val="28"/>
          <w:szCs w:val="28"/>
        </w:rPr>
      </w:pPr>
    </w:p>
    <w:p w14:paraId="1635FFB4" w14:textId="2E475741" w:rsidR="00037635" w:rsidRPr="00037635" w:rsidRDefault="007C4747" w:rsidP="00A13AA0">
      <w:pPr>
        <w:rPr>
          <w:rFonts w:cs="Arial"/>
          <w:sz w:val="28"/>
          <w:szCs w:val="28"/>
        </w:rPr>
      </w:pPr>
      <w:r w:rsidRPr="007C4747">
        <w:rPr>
          <w:rFonts w:cs="Arial"/>
          <w:sz w:val="28"/>
          <w:szCs w:val="28"/>
        </w:rPr>
        <w:t>Tapadh leibh airson ùidh a nochdadh ann a bhith a’ dol nur Cathraiche no nur Ball de Bhòrd-</w:t>
      </w:r>
      <w:r w:rsidR="006131D5">
        <w:rPr>
          <w:rFonts w:cs="Arial"/>
          <w:sz w:val="28"/>
          <w:szCs w:val="28"/>
        </w:rPr>
        <w:t>s</w:t>
      </w:r>
      <w:r w:rsidRPr="007C4747">
        <w:rPr>
          <w:rFonts w:cs="Arial"/>
          <w:sz w:val="28"/>
          <w:szCs w:val="28"/>
        </w:rPr>
        <w:t>tiùiridh B</w:t>
      </w:r>
      <w:r w:rsidR="00C3714B">
        <w:rPr>
          <w:rFonts w:cs="Arial"/>
          <w:sz w:val="28"/>
          <w:szCs w:val="28"/>
        </w:rPr>
        <w:t>h</w:t>
      </w:r>
      <w:r w:rsidRPr="007C4747">
        <w:rPr>
          <w:rFonts w:cs="Arial"/>
          <w:sz w:val="28"/>
          <w:szCs w:val="28"/>
        </w:rPr>
        <w:t xml:space="preserve">òrd na Gàidhlig. ’S e àm </w:t>
      </w:r>
      <w:r w:rsidR="003B30C4">
        <w:rPr>
          <w:rFonts w:cs="Arial"/>
          <w:sz w:val="28"/>
          <w:szCs w:val="28"/>
        </w:rPr>
        <w:t xml:space="preserve">fìor inntinneach </w:t>
      </w:r>
      <w:r w:rsidRPr="007C4747">
        <w:rPr>
          <w:rFonts w:cs="Arial"/>
          <w:sz w:val="28"/>
          <w:szCs w:val="28"/>
        </w:rPr>
        <w:t xml:space="preserve">a tha seo a bhith a’ </w:t>
      </w:r>
      <w:r w:rsidR="00BE35CB">
        <w:rPr>
          <w:rFonts w:cs="Arial"/>
          <w:sz w:val="28"/>
          <w:szCs w:val="28"/>
        </w:rPr>
        <w:t>dol</w:t>
      </w:r>
      <w:r w:rsidRPr="007C4747">
        <w:rPr>
          <w:rFonts w:cs="Arial"/>
          <w:sz w:val="28"/>
          <w:szCs w:val="28"/>
        </w:rPr>
        <w:t xml:space="preserve"> an sàs, ’s Achd nan Cànan Albannach 2025 air aonta fhaighinn bho Phàrlamaid na h-Alba bho chionn ghoirid</w:t>
      </w:r>
      <w:r w:rsidR="49BE9FAB" w:rsidRPr="6934552B">
        <w:rPr>
          <w:rFonts w:cs="Arial"/>
          <w:sz w:val="28"/>
          <w:szCs w:val="28"/>
        </w:rPr>
        <w:t>.</w:t>
      </w:r>
      <w:r w:rsidR="6A4E5327" w:rsidRPr="6934552B">
        <w:rPr>
          <w:rFonts w:cs="Arial"/>
          <w:sz w:val="28"/>
          <w:szCs w:val="28"/>
        </w:rPr>
        <w:t xml:space="preserve"> </w:t>
      </w:r>
    </w:p>
    <w:p w14:paraId="309F47ED" w14:textId="77777777" w:rsidR="00037635" w:rsidRPr="00A13AA0" w:rsidRDefault="00037635" w:rsidP="00A13AA0">
      <w:pPr>
        <w:rPr>
          <w:rFonts w:cs="Arial"/>
          <w:sz w:val="22"/>
          <w:szCs w:val="22"/>
        </w:rPr>
      </w:pPr>
    </w:p>
    <w:p w14:paraId="4C04A48D" w14:textId="67077794" w:rsidR="00037635" w:rsidRPr="00A13AA0" w:rsidRDefault="004B107B" w:rsidP="00A13AA0">
      <w:pPr>
        <w:spacing w:after="160" w:line="278" w:lineRule="auto"/>
        <w:rPr>
          <w:rFonts w:cs="Arial"/>
          <w:sz w:val="28"/>
          <w:szCs w:val="28"/>
        </w:rPr>
      </w:pPr>
      <w:r w:rsidRPr="004B107B">
        <w:rPr>
          <w:rFonts w:cs="Arial"/>
          <w:sz w:val="28"/>
          <w:szCs w:val="28"/>
        </w:rPr>
        <w:t>Tha Bòrd na Gàidhlig ag iarraidh Cathraiche agus triùir Bhall a chur an dreuchd air a’ Bhòr</w:t>
      </w:r>
      <w:r>
        <w:rPr>
          <w:rFonts w:cs="Arial"/>
          <w:sz w:val="28"/>
          <w:szCs w:val="28"/>
        </w:rPr>
        <w:t>d</w:t>
      </w:r>
      <w:r w:rsidR="7DEB15CD" w:rsidRPr="6934552B">
        <w:rPr>
          <w:rFonts w:cs="Arial"/>
          <w:sz w:val="28"/>
          <w:szCs w:val="28"/>
        </w:rPr>
        <w:t>.</w:t>
      </w:r>
    </w:p>
    <w:p w14:paraId="6929A2C4" w14:textId="2A61A494" w:rsidR="00037635" w:rsidRPr="00A13AA0" w:rsidRDefault="006967E1" w:rsidP="00A13A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Aig Bòrd na Gàidhlig, t</w:t>
      </w:r>
      <w:r w:rsidR="00E338D7">
        <w:rPr>
          <w:rFonts w:cs="Arial"/>
          <w:sz w:val="28"/>
          <w:szCs w:val="28"/>
        </w:rPr>
        <w:t>hèid coinneamhan</w:t>
      </w:r>
      <w:r>
        <w:rPr>
          <w:rFonts w:cs="Arial"/>
          <w:sz w:val="28"/>
          <w:szCs w:val="28"/>
        </w:rPr>
        <w:t xml:space="preserve"> a’ </w:t>
      </w:r>
      <w:r w:rsidR="001E1F89">
        <w:rPr>
          <w:rFonts w:cs="Arial"/>
          <w:sz w:val="28"/>
          <w:szCs w:val="28"/>
        </w:rPr>
        <w:t>B</w:t>
      </w:r>
      <w:r>
        <w:rPr>
          <w:rFonts w:cs="Arial"/>
          <w:sz w:val="28"/>
          <w:szCs w:val="28"/>
        </w:rPr>
        <w:t>h</w:t>
      </w:r>
      <w:r w:rsidR="00E338D7">
        <w:rPr>
          <w:rFonts w:cs="Arial"/>
          <w:sz w:val="28"/>
          <w:szCs w:val="28"/>
        </w:rPr>
        <w:t xml:space="preserve">ùird agus </w:t>
      </w:r>
      <w:r w:rsidR="001E1F89">
        <w:rPr>
          <w:rFonts w:cs="Arial"/>
          <w:sz w:val="28"/>
          <w:szCs w:val="28"/>
        </w:rPr>
        <w:t>na C</w:t>
      </w:r>
      <w:r>
        <w:rPr>
          <w:rFonts w:cs="Arial"/>
          <w:sz w:val="28"/>
          <w:szCs w:val="28"/>
        </w:rPr>
        <w:t xml:space="preserve">omataidh </w:t>
      </w:r>
      <w:r w:rsidR="00E338D7">
        <w:rPr>
          <w:rFonts w:cs="Arial"/>
          <w:sz w:val="28"/>
          <w:szCs w:val="28"/>
        </w:rPr>
        <w:t xml:space="preserve">a </w:t>
      </w:r>
      <w:r w:rsidR="00E338D7" w:rsidRPr="003C7E59">
        <w:rPr>
          <w:rFonts w:cs="Arial"/>
          <w:sz w:val="28"/>
          <w:szCs w:val="28"/>
        </w:rPr>
        <w:t xml:space="preserve">chraoladh beò </w:t>
      </w:r>
      <w:r w:rsidR="00E338D7">
        <w:rPr>
          <w:rFonts w:cs="Arial"/>
          <w:sz w:val="28"/>
          <w:szCs w:val="28"/>
        </w:rPr>
        <w:t xml:space="preserve">dhan </w:t>
      </w:r>
      <w:r w:rsidR="00E338D7" w:rsidRPr="003C7E59">
        <w:rPr>
          <w:rFonts w:cs="Arial"/>
          <w:sz w:val="28"/>
          <w:szCs w:val="28"/>
        </w:rPr>
        <w:t>phoball</w:t>
      </w:r>
      <w:r w:rsidR="00E338D7">
        <w:rPr>
          <w:rFonts w:cs="Arial"/>
          <w:sz w:val="28"/>
          <w:szCs w:val="28"/>
        </w:rPr>
        <w:t xml:space="preserve">; mar sin, tha sinn a’ sireadh dhaoine aig a bheil Gàidhlig, ’s </w:t>
      </w:r>
      <w:r w:rsidR="003715AD">
        <w:rPr>
          <w:rFonts w:cs="Arial"/>
          <w:sz w:val="28"/>
          <w:szCs w:val="28"/>
        </w:rPr>
        <w:t xml:space="preserve">iad misneachail ann </w:t>
      </w:r>
      <w:r w:rsidR="00E338D7">
        <w:rPr>
          <w:rFonts w:cs="Arial"/>
          <w:sz w:val="28"/>
          <w:szCs w:val="28"/>
        </w:rPr>
        <w:t xml:space="preserve">a bhith </w:t>
      </w:r>
      <w:r w:rsidR="00FA3ED3">
        <w:rPr>
          <w:rFonts w:cs="Arial"/>
          <w:sz w:val="28"/>
          <w:szCs w:val="28"/>
        </w:rPr>
        <w:t>ga</w:t>
      </w:r>
      <w:r w:rsidR="00E338D7">
        <w:rPr>
          <w:rFonts w:cs="Arial"/>
          <w:sz w:val="28"/>
          <w:szCs w:val="28"/>
        </w:rPr>
        <w:t xml:space="preserve"> bruidhinn agus a’ gabhail pàirt ann an còmhraidhean sa Ghàidhlig. Tha sinn cuideachd a’ sireadh dhaoine a</w:t>
      </w:r>
      <w:r w:rsidR="004C3B9A">
        <w:rPr>
          <w:rFonts w:cs="Arial"/>
          <w:sz w:val="28"/>
          <w:szCs w:val="28"/>
        </w:rPr>
        <w:t xml:space="preserve"> dh’obraicheas </w:t>
      </w:r>
      <w:r w:rsidR="00E338D7">
        <w:rPr>
          <w:rFonts w:cs="Arial"/>
          <w:sz w:val="28"/>
          <w:szCs w:val="28"/>
        </w:rPr>
        <w:t>ann an dòigh mheasail, cho-obrachail còmhla ri daoine eile airson amasan coitcheann a ruigsinn, a sgrùda</w:t>
      </w:r>
      <w:r w:rsidR="004C3B9A">
        <w:rPr>
          <w:rFonts w:cs="Arial"/>
          <w:sz w:val="28"/>
          <w:szCs w:val="28"/>
        </w:rPr>
        <w:t>s</w:t>
      </w:r>
      <w:r w:rsidR="00E338D7">
        <w:rPr>
          <w:rFonts w:cs="Arial"/>
          <w:sz w:val="28"/>
          <w:szCs w:val="28"/>
        </w:rPr>
        <w:t xml:space="preserve"> agus a</w:t>
      </w:r>
      <w:r w:rsidR="004C3B9A">
        <w:rPr>
          <w:rFonts w:cs="Arial"/>
          <w:sz w:val="28"/>
          <w:szCs w:val="28"/>
        </w:rPr>
        <w:t xml:space="preserve"> chruthaicheas </w:t>
      </w:r>
      <w:r w:rsidR="00E338D7">
        <w:rPr>
          <w:rFonts w:cs="Arial"/>
          <w:sz w:val="28"/>
          <w:szCs w:val="28"/>
        </w:rPr>
        <w:t xml:space="preserve">luach dhan bhuidhinn </w:t>
      </w:r>
      <w:r w:rsidR="00A46BCA">
        <w:rPr>
          <w:rFonts w:cs="Arial"/>
          <w:sz w:val="28"/>
          <w:szCs w:val="28"/>
        </w:rPr>
        <w:t xml:space="preserve">againn </w:t>
      </w:r>
      <w:r w:rsidR="00E338D7">
        <w:rPr>
          <w:rFonts w:cs="Arial"/>
          <w:sz w:val="28"/>
          <w:szCs w:val="28"/>
        </w:rPr>
        <w:t>tro dhùbhlain p</w:t>
      </w:r>
      <w:r w:rsidR="0066479D">
        <w:rPr>
          <w:rFonts w:cs="Arial"/>
          <w:sz w:val="28"/>
          <w:szCs w:val="28"/>
        </w:rPr>
        <w:t>h</w:t>
      </w:r>
      <w:r w:rsidR="00E338D7">
        <w:rPr>
          <w:rFonts w:cs="Arial"/>
          <w:sz w:val="28"/>
          <w:szCs w:val="28"/>
        </w:rPr>
        <w:t xml:space="preserve">ractaigeach a </w:t>
      </w:r>
      <w:r w:rsidR="0066479D">
        <w:rPr>
          <w:rFonts w:cs="Arial"/>
          <w:sz w:val="28"/>
          <w:szCs w:val="28"/>
        </w:rPr>
        <w:t xml:space="preserve">chuireas sinn </w:t>
      </w:r>
      <w:r w:rsidR="00E338D7">
        <w:rPr>
          <w:rFonts w:cs="Arial"/>
          <w:sz w:val="28"/>
          <w:szCs w:val="28"/>
        </w:rPr>
        <w:t xml:space="preserve">romhpa, agus a </w:t>
      </w:r>
      <w:r w:rsidR="0066479D">
        <w:rPr>
          <w:rFonts w:cs="Arial"/>
          <w:sz w:val="28"/>
          <w:szCs w:val="28"/>
        </w:rPr>
        <w:t xml:space="preserve">bhios </w:t>
      </w:r>
      <w:r w:rsidR="00E338D7">
        <w:rPr>
          <w:rFonts w:cs="Arial"/>
          <w:sz w:val="28"/>
          <w:szCs w:val="28"/>
        </w:rPr>
        <w:t>nan Tosgairean dealasach dhan Ghàidhlig agus do Bhòrd na Gàidhlig fhèin</w:t>
      </w:r>
      <w:r w:rsidR="00037635" w:rsidRPr="00A13AA0">
        <w:rPr>
          <w:rFonts w:cs="Arial"/>
          <w:sz w:val="28"/>
          <w:szCs w:val="28"/>
        </w:rPr>
        <w:t xml:space="preserve">. </w:t>
      </w:r>
    </w:p>
    <w:p w14:paraId="7D562878" w14:textId="77777777" w:rsidR="00037635" w:rsidRDefault="00037635" w:rsidP="00A13AA0">
      <w:pPr>
        <w:rPr>
          <w:rFonts w:cs="Arial"/>
          <w:sz w:val="28"/>
          <w:szCs w:val="28"/>
        </w:rPr>
      </w:pPr>
    </w:p>
    <w:p w14:paraId="6D5B79AE" w14:textId="32AF2C83" w:rsidR="00037635" w:rsidRPr="00A13AA0" w:rsidRDefault="00392372" w:rsidP="00A13A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thuilleadh air sin, tha sinn a’ sireadh dhaoine aig a bheil deagh thuigse air na dùbhlain agus cothroman a th’ ann an-d</w:t>
      </w:r>
      <w:r w:rsidR="00F37731">
        <w:rPr>
          <w:rFonts w:cs="Arial"/>
          <w:sz w:val="28"/>
          <w:szCs w:val="28"/>
        </w:rPr>
        <w:t xml:space="preserve">iugh </w:t>
      </w:r>
      <w:r>
        <w:rPr>
          <w:rFonts w:cs="Arial"/>
          <w:sz w:val="28"/>
          <w:szCs w:val="28"/>
        </w:rPr>
        <w:t>dhan Ghàidhlig ann an Alba. Tha seo a’ toirt a-steach deòin a bhith a</w:t>
      </w:r>
      <w:r w:rsidR="00477E17">
        <w:rPr>
          <w:rFonts w:cs="Arial"/>
          <w:sz w:val="28"/>
          <w:szCs w:val="28"/>
        </w:rPr>
        <w:t xml:space="preserve">’ co-obrachadh </w:t>
      </w:r>
      <w:r>
        <w:rPr>
          <w:rFonts w:cs="Arial"/>
          <w:sz w:val="28"/>
          <w:szCs w:val="28"/>
        </w:rPr>
        <w:t>ri daoine eile</w:t>
      </w:r>
      <w:r w:rsidR="009B3002">
        <w:rPr>
          <w:rFonts w:cs="Arial"/>
          <w:sz w:val="28"/>
          <w:szCs w:val="28"/>
        </w:rPr>
        <w:t xml:space="preserve">, ’s sinn a’ cur </w:t>
      </w:r>
      <w:r>
        <w:rPr>
          <w:rFonts w:cs="Arial"/>
          <w:sz w:val="28"/>
          <w:szCs w:val="28"/>
        </w:rPr>
        <w:t xml:space="preserve">an gnìomh </w:t>
      </w:r>
      <w:r>
        <w:rPr>
          <w:rFonts w:cs="Arial"/>
          <w:sz w:val="28"/>
          <w:szCs w:val="28"/>
        </w:rPr>
        <w:lastRenderedPageBreak/>
        <w:t>na</w:t>
      </w:r>
      <w:r w:rsidR="009B3002">
        <w:rPr>
          <w:rFonts w:cs="Arial"/>
          <w:sz w:val="28"/>
          <w:szCs w:val="28"/>
        </w:rPr>
        <w:t>n</w:t>
      </w:r>
      <w:r>
        <w:rPr>
          <w:rFonts w:cs="Arial"/>
          <w:sz w:val="28"/>
          <w:szCs w:val="28"/>
        </w:rPr>
        <w:t xml:space="preserve"> cumhachdan ùra a gheibh Bòrd na Gàidhlig </w:t>
      </w:r>
      <w:r w:rsidR="002141E7">
        <w:rPr>
          <w:rFonts w:cs="Arial"/>
          <w:sz w:val="28"/>
          <w:szCs w:val="28"/>
        </w:rPr>
        <w:t>bho</w:t>
      </w:r>
      <w:r>
        <w:rPr>
          <w:rFonts w:cs="Arial"/>
          <w:sz w:val="28"/>
          <w:szCs w:val="28"/>
        </w:rPr>
        <w:t xml:space="preserve"> Achd nan Cànan Albannach 2025</w:t>
      </w:r>
      <w:r w:rsidR="00037635" w:rsidRPr="00A13AA0">
        <w:rPr>
          <w:rFonts w:cs="Arial"/>
          <w:sz w:val="28"/>
          <w:szCs w:val="28"/>
        </w:rPr>
        <w:t xml:space="preserve">. </w:t>
      </w:r>
    </w:p>
    <w:p w14:paraId="2198BF62" w14:textId="77777777" w:rsidR="006E7638" w:rsidRDefault="006E7638" w:rsidP="00A13AA0">
      <w:pPr>
        <w:rPr>
          <w:rFonts w:cs="Arial"/>
          <w:sz w:val="28"/>
          <w:szCs w:val="28"/>
        </w:rPr>
      </w:pPr>
    </w:p>
    <w:p w14:paraId="13AE95CE" w14:textId="41F3187F" w:rsidR="00F23953" w:rsidRPr="00A13AA0" w:rsidRDefault="00342F8E" w:rsidP="00A13A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Tha sinn airson brosnachadh a thoirt do dhaoine bho fharsaingeachd de shuidheachaidhean sòisealta</w:t>
      </w:r>
      <w:r w:rsidR="0063555B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 xml:space="preserve">agus aig a bheil </w:t>
      </w:r>
      <w:r w:rsidR="00E46B69">
        <w:rPr>
          <w:rFonts w:cs="Arial"/>
          <w:sz w:val="28"/>
          <w:szCs w:val="28"/>
        </w:rPr>
        <w:t xml:space="preserve">diofar sheòrsaichean </w:t>
      </w:r>
      <w:r>
        <w:rPr>
          <w:rFonts w:cs="Arial"/>
          <w:sz w:val="28"/>
          <w:szCs w:val="28"/>
        </w:rPr>
        <w:t>eòlas-beatha</w:t>
      </w:r>
      <w:r w:rsidR="0063555B">
        <w:rPr>
          <w:rFonts w:cs="Arial"/>
          <w:sz w:val="28"/>
          <w:szCs w:val="28"/>
        </w:rPr>
        <w:t xml:space="preserve"> – </w:t>
      </w:r>
      <w:r w:rsidR="00B72D5F">
        <w:rPr>
          <w:rFonts w:cs="Arial"/>
          <w:sz w:val="28"/>
          <w:szCs w:val="28"/>
        </w:rPr>
        <w:t xml:space="preserve">a bhith a’ cur </w:t>
      </w:r>
      <w:r>
        <w:rPr>
          <w:rFonts w:cs="Arial"/>
          <w:sz w:val="28"/>
          <w:szCs w:val="28"/>
        </w:rPr>
        <w:t>iarrtas a-steach. Gu sònraichte, cuiridh sinn fàilte air iarrtasan bho dhaoine a tha a’ fuireach ann an coimhearsnachdan dham buin a’ Ghàidhlig gu traidiseanta</w:t>
      </w:r>
      <w:r w:rsidR="00F23953" w:rsidRPr="00A13AA0">
        <w:rPr>
          <w:rFonts w:cs="Arial"/>
          <w:sz w:val="28"/>
          <w:szCs w:val="28"/>
        </w:rPr>
        <w:t xml:space="preserve">. </w:t>
      </w:r>
    </w:p>
    <w:p w14:paraId="6957EC3D" w14:textId="77777777" w:rsidR="00037635" w:rsidRPr="00A13AA0" w:rsidRDefault="00037635" w:rsidP="00A13AA0">
      <w:pPr>
        <w:rPr>
          <w:rFonts w:cs="Arial"/>
          <w:sz w:val="28"/>
          <w:szCs w:val="28"/>
        </w:rPr>
      </w:pPr>
    </w:p>
    <w:p w14:paraId="6D0ECCE1" w14:textId="5A2D38B5" w:rsidR="00037635" w:rsidRPr="00A13AA0" w:rsidRDefault="0051721F" w:rsidP="00A13A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 tha sibh a’ creidsinn gu bheil an t-èolas, na sgilean agus </w:t>
      </w:r>
      <w:r w:rsidR="00466BDA">
        <w:rPr>
          <w:rFonts w:cs="Arial"/>
          <w:sz w:val="28"/>
          <w:szCs w:val="28"/>
        </w:rPr>
        <w:t xml:space="preserve">am fèin-fhiosrachadh </w:t>
      </w:r>
      <w:r>
        <w:rPr>
          <w:rFonts w:cs="Arial"/>
          <w:sz w:val="28"/>
          <w:szCs w:val="28"/>
        </w:rPr>
        <w:t>agaibh a tha a dhìth, agus nan còrdadh e ribh dreuchd dhùbhlanach</w:t>
      </w:r>
      <w:r w:rsidR="00963F54">
        <w:rPr>
          <w:rFonts w:cs="Arial"/>
          <w:sz w:val="28"/>
          <w:szCs w:val="28"/>
        </w:rPr>
        <w:t xml:space="preserve"> a dhèanamh </w:t>
      </w:r>
      <w:r w:rsidR="00E66237">
        <w:rPr>
          <w:rFonts w:cs="Arial"/>
          <w:sz w:val="28"/>
          <w:szCs w:val="28"/>
        </w:rPr>
        <w:t xml:space="preserve">a bhios na </w:t>
      </w:r>
      <w:r w:rsidR="00963F54">
        <w:rPr>
          <w:rFonts w:cs="Arial"/>
          <w:sz w:val="28"/>
          <w:szCs w:val="28"/>
        </w:rPr>
        <w:t>buannachd</w:t>
      </w:r>
      <w:r w:rsidR="00E66237">
        <w:rPr>
          <w:rFonts w:cs="Arial"/>
          <w:sz w:val="28"/>
          <w:szCs w:val="28"/>
        </w:rPr>
        <w:t xml:space="preserve"> dhuibh</w:t>
      </w:r>
      <w:r>
        <w:rPr>
          <w:rFonts w:cs="Arial"/>
          <w:sz w:val="28"/>
          <w:szCs w:val="28"/>
        </w:rPr>
        <w:t>, chuireamaid fàilte air an iarrtas agaibh</w:t>
      </w:r>
      <w:r w:rsidR="00037635" w:rsidRPr="00A13AA0">
        <w:rPr>
          <w:rFonts w:cs="Arial"/>
          <w:sz w:val="28"/>
          <w:szCs w:val="28"/>
        </w:rPr>
        <w:t xml:space="preserve">. </w:t>
      </w:r>
    </w:p>
    <w:p w14:paraId="05EB9084" w14:textId="77777777" w:rsidR="00037635" w:rsidRPr="00A13AA0" w:rsidRDefault="00037635" w:rsidP="00A13AA0">
      <w:pPr>
        <w:rPr>
          <w:rFonts w:cs="Arial"/>
          <w:sz w:val="28"/>
          <w:szCs w:val="28"/>
        </w:rPr>
      </w:pPr>
    </w:p>
    <w:p w14:paraId="1C9AFE4F" w14:textId="02EE8B67" w:rsidR="003A4379" w:rsidRDefault="00531177" w:rsidP="00A13A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Nam bu toil leibh tuilleadh fhaighinn a-mach mu Bhòrd na Gàidhlig agus na prìomhachasan ro-innleachdail againn mus cuir sibh iarrtas a-steach, </w:t>
      </w:r>
      <w:r w:rsidR="0008239B">
        <w:rPr>
          <w:rFonts w:cs="Arial"/>
          <w:sz w:val="28"/>
          <w:szCs w:val="28"/>
        </w:rPr>
        <w:t>mholainn</w:t>
      </w:r>
      <w:r>
        <w:rPr>
          <w:rFonts w:cs="Arial"/>
          <w:sz w:val="28"/>
          <w:szCs w:val="28"/>
        </w:rPr>
        <w:t xml:space="preserve"> dhuibh sùil a thoirt air an </w:t>
      </w:r>
      <w:hyperlink r:id="rId12">
        <w:r>
          <w:rPr>
            <w:rStyle w:val="Hyperlink"/>
            <w:rFonts w:cs="Arial"/>
            <w:sz w:val="28"/>
            <w:szCs w:val="28"/>
          </w:rPr>
          <w:t>làrach-lìn</w:t>
        </w:r>
      </w:hyperlink>
      <w:r>
        <w:rPr>
          <w:rFonts w:cs="Arial"/>
          <w:sz w:val="28"/>
          <w:szCs w:val="28"/>
        </w:rPr>
        <w:t xml:space="preserve"> agus a’ Phlana Chorporra againn; tha seo ri fhaotainn ann am </w:t>
      </w:r>
      <w:hyperlink r:id="rId13" w:history="1">
        <w:r w:rsidRPr="00043BAB">
          <w:rPr>
            <w:rStyle w:val="Hyperlink"/>
            <w:rFonts w:cs="Arial"/>
            <w:sz w:val="28"/>
            <w:szCs w:val="28"/>
          </w:rPr>
          <w:t>Beurla</w:t>
        </w:r>
      </w:hyperlink>
      <w:r>
        <w:rPr>
          <w:rFonts w:cs="Arial"/>
          <w:sz w:val="28"/>
          <w:szCs w:val="28"/>
        </w:rPr>
        <w:t xml:space="preserve"> agus ann an </w:t>
      </w:r>
      <w:hyperlink r:id="rId14" w:history="1">
        <w:r w:rsidRPr="00043BAB">
          <w:rPr>
            <w:rStyle w:val="Hyperlink"/>
            <w:rFonts w:cs="Arial"/>
            <w:sz w:val="28"/>
            <w:szCs w:val="28"/>
          </w:rPr>
          <w:t>Gàidhlig</w:t>
        </w:r>
      </w:hyperlink>
      <w:r>
        <w:rPr>
          <w:rFonts w:cs="Arial"/>
          <w:sz w:val="28"/>
          <w:szCs w:val="28"/>
        </w:rPr>
        <w:t>.</w:t>
      </w:r>
    </w:p>
    <w:p w14:paraId="64F65B19" w14:textId="008AADB9" w:rsidR="00037635" w:rsidRDefault="00037635" w:rsidP="00A13AA0">
      <w:pPr>
        <w:rPr>
          <w:rFonts w:cs="Arial"/>
          <w:sz w:val="28"/>
          <w:szCs w:val="28"/>
        </w:rPr>
      </w:pPr>
    </w:p>
    <w:p w14:paraId="11B6A3FE" w14:textId="2F8E590B" w:rsidR="0008239B" w:rsidRPr="00A13AA0" w:rsidRDefault="00A14669" w:rsidP="00A13AA0">
      <w:pPr>
        <w:rPr>
          <w:rStyle w:val="Hyperlink"/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Nam biodh e feumail dhuibh, </w:t>
      </w:r>
      <w:r w:rsidRPr="00611051">
        <w:rPr>
          <w:rFonts w:cs="Arial"/>
          <w:sz w:val="28"/>
          <w:szCs w:val="28"/>
        </w:rPr>
        <w:t xml:space="preserve">faodaidh sibh fios a chur gu </w:t>
      </w:r>
      <w:r>
        <w:rPr>
          <w:rFonts w:cs="Arial"/>
          <w:sz w:val="28"/>
          <w:szCs w:val="28"/>
        </w:rPr>
        <w:t xml:space="preserve">Claire Cullen </w:t>
      </w:r>
      <w:r w:rsidRPr="00611051">
        <w:rPr>
          <w:rFonts w:cs="Arial"/>
          <w:sz w:val="28"/>
          <w:szCs w:val="28"/>
        </w:rPr>
        <w:t xml:space="preserve">ann an </w:t>
      </w:r>
      <w:r>
        <w:rPr>
          <w:rFonts w:cs="Arial"/>
          <w:sz w:val="28"/>
          <w:szCs w:val="28"/>
        </w:rPr>
        <w:t xml:space="preserve">Roinn na Gàidhlig agus Albais aig </w:t>
      </w:r>
      <w:r w:rsidRPr="00611051">
        <w:rPr>
          <w:rFonts w:cs="Arial"/>
          <w:sz w:val="28"/>
          <w:szCs w:val="28"/>
        </w:rPr>
        <w:t>Riaghaltas na h-Alba</w:t>
      </w:r>
      <w:r>
        <w:rPr>
          <w:rFonts w:cs="Arial"/>
          <w:sz w:val="28"/>
          <w:szCs w:val="28"/>
        </w:rPr>
        <w:t xml:space="preserve">, tro </w:t>
      </w:r>
      <w:r w:rsidRPr="00611051">
        <w:rPr>
          <w:rFonts w:cs="Arial"/>
          <w:sz w:val="28"/>
          <w:szCs w:val="28"/>
        </w:rPr>
        <w:t xml:space="preserve">bhith a’ cur post-d </w:t>
      </w:r>
      <w:r>
        <w:rPr>
          <w:rFonts w:cs="Arial"/>
          <w:sz w:val="28"/>
          <w:szCs w:val="28"/>
        </w:rPr>
        <w:t>gu</w:t>
      </w:r>
      <w:r w:rsidRPr="00611051">
        <w:rPr>
          <w:rFonts w:cs="Arial"/>
          <w:sz w:val="28"/>
          <w:szCs w:val="28"/>
        </w:rPr>
        <w:t xml:space="preserve"> </w:t>
      </w:r>
      <w:hyperlink r:id="rId15">
        <w:r w:rsidRPr="00A13AA0">
          <w:rPr>
            <w:rStyle w:val="Hyperlink"/>
            <w:rFonts w:cs="Arial"/>
            <w:sz w:val="28"/>
            <w:szCs w:val="28"/>
          </w:rPr>
          <w:t>claire.cullen@gov.scot</w:t>
        </w:r>
      </w:hyperlink>
      <w:r w:rsidRPr="00611051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’S ann mar seo a gheibh sibh tuilleadh fiosrachaidh mun phròiseas-tagraidh.</w:t>
      </w:r>
      <w:r w:rsidRPr="00611051">
        <w:rPr>
          <w:rFonts w:cs="Arial"/>
          <w:sz w:val="28"/>
          <w:szCs w:val="28"/>
        </w:rPr>
        <w:t xml:space="preserve"> Nam bu toil leibh fiosrachadh </w:t>
      </w:r>
      <w:r w:rsidR="00434971">
        <w:rPr>
          <w:rFonts w:cs="Arial"/>
          <w:sz w:val="28"/>
          <w:szCs w:val="28"/>
        </w:rPr>
        <w:t xml:space="preserve">sam bith eile </w:t>
      </w:r>
      <w:r w:rsidRPr="00611051">
        <w:rPr>
          <w:rFonts w:cs="Arial"/>
          <w:sz w:val="28"/>
          <w:szCs w:val="28"/>
        </w:rPr>
        <w:t>fh</w:t>
      </w:r>
      <w:r w:rsidR="00165F4B">
        <w:rPr>
          <w:rFonts w:cs="Arial"/>
          <w:sz w:val="28"/>
          <w:szCs w:val="28"/>
        </w:rPr>
        <w:t xml:space="preserve">aotainn </w:t>
      </w:r>
      <w:r w:rsidR="006708ED">
        <w:rPr>
          <w:rFonts w:cs="Arial"/>
          <w:sz w:val="28"/>
          <w:szCs w:val="28"/>
        </w:rPr>
        <w:t>air</w:t>
      </w:r>
      <w:r>
        <w:rPr>
          <w:rFonts w:cs="Arial"/>
          <w:sz w:val="28"/>
          <w:szCs w:val="28"/>
        </w:rPr>
        <w:t xml:space="preserve"> </w:t>
      </w:r>
      <w:r w:rsidRPr="00611051">
        <w:rPr>
          <w:rFonts w:cs="Arial"/>
          <w:sz w:val="28"/>
          <w:szCs w:val="28"/>
        </w:rPr>
        <w:t xml:space="preserve">Bòrd na Gàidhlig </w:t>
      </w:r>
      <w:r>
        <w:rPr>
          <w:rFonts w:cs="Arial"/>
          <w:sz w:val="28"/>
          <w:szCs w:val="28"/>
        </w:rPr>
        <w:t>fhèin</w:t>
      </w:r>
      <w:r w:rsidR="006708ED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611051">
        <w:rPr>
          <w:rFonts w:cs="Arial"/>
          <w:sz w:val="28"/>
          <w:szCs w:val="28"/>
        </w:rPr>
        <w:t xml:space="preserve">no </w:t>
      </w:r>
      <w:r w:rsidR="006708ED">
        <w:rPr>
          <w:rFonts w:cs="Arial"/>
          <w:sz w:val="28"/>
          <w:szCs w:val="28"/>
        </w:rPr>
        <w:t xml:space="preserve">air </w:t>
      </w:r>
      <w:r w:rsidRPr="00611051">
        <w:rPr>
          <w:rFonts w:cs="Arial"/>
          <w:sz w:val="28"/>
          <w:szCs w:val="28"/>
        </w:rPr>
        <w:t xml:space="preserve">cò ris a tha e coltach a bhith nur </w:t>
      </w:r>
      <w:r>
        <w:rPr>
          <w:rFonts w:cs="Arial"/>
          <w:sz w:val="28"/>
          <w:szCs w:val="28"/>
        </w:rPr>
        <w:t xml:space="preserve">Cathraiche no nur </w:t>
      </w:r>
      <w:r w:rsidRPr="00611051">
        <w:rPr>
          <w:rFonts w:cs="Arial"/>
          <w:sz w:val="28"/>
          <w:szCs w:val="28"/>
        </w:rPr>
        <w:t xml:space="preserve">Ball </w:t>
      </w:r>
      <w:r w:rsidR="000D541D">
        <w:rPr>
          <w:rFonts w:cs="Arial"/>
          <w:sz w:val="28"/>
          <w:szCs w:val="28"/>
        </w:rPr>
        <w:t>air</w:t>
      </w:r>
      <w:r w:rsidRPr="00611051">
        <w:rPr>
          <w:rFonts w:cs="Arial"/>
          <w:sz w:val="28"/>
          <w:szCs w:val="28"/>
        </w:rPr>
        <w:t xml:space="preserve"> Bòrd</w:t>
      </w:r>
      <w:r>
        <w:rPr>
          <w:rFonts w:cs="Arial"/>
          <w:sz w:val="28"/>
          <w:szCs w:val="28"/>
        </w:rPr>
        <w:t>-s</w:t>
      </w:r>
      <w:r w:rsidRPr="00611051">
        <w:rPr>
          <w:rFonts w:cs="Arial"/>
          <w:sz w:val="28"/>
          <w:szCs w:val="28"/>
        </w:rPr>
        <w:t xml:space="preserve">tiùiridh Bhòrd na Gàidhlig, </w:t>
      </w:r>
      <w:r w:rsidR="004808CD">
        <w:rPr>
          <w:rFonts w:cs="Arial"/>
          <w:sz w:val="28"/>
          <w:szCs w:val="28"/>
        </w:rPr>
        <w:t xml:space="preserve">nach cuir sibh </w:t>
      </w:r>
      <w:r w:rsidRPr="00611051">
        <w:rPr>
          <w:rFonts w:cs="Arial"/>
          <w:sz w:val="28"/>
          <w:szCs w:val="28"/>
        </w:rPr>
        <w:t>fios gu ar n-Oifis Conaltraidh</w:t>
      </w:r>
      <w:r>
        <w:rPr>
          <w:rFonts w:cs="Arial"/>
          <w:sz w:val="28"/>
          <w:szCs w:val="28"/>
        </w:rPr>
        <w:t xml:space="preserve"> </w:t>
      </w:r>
      <w:r w:rsidRPr="00611051">
        <w:rPr>
          <w:rFonts w:cs="Arial"/>
          <w:sz w:val="28"/>
          <w:szCs w:val="28"/>
        </w:rPr>
        <w:t xml:space="preserve">aig </w:t>
      </w:r>
      <w:hyperlink r:id="rId16" w:history="1">
        <w:r w:rsidRPr="009D0A49">
          <w:rPr>
            <w:rStyle w:val="Hyperlink"/>
            <w:rFonts w:cs="Arial"/>
            <w:sz w:val="28"/>
            <w:szCs w:val="28"/>
          </w:rPr>
          <w:t>oifis@gaidhlig.scot</w:t>
        </w:r>
      </w:hyperlink>
      <w:r w:rsidRPr="00611051">
        <w:rPr>
          <w:rFonts w:cs="Arial"/>
          <w:sz w:val="28"/>
          <w:szCs w:val="28"/>
        </w:rPr>
        <w:t>.</w:t>
      </w:r>
    </w:p>
    <w:p w14:paraId="050272E3" w14:textId="22E17ABF" w:rsidR="6934552B" w:rsidRPr="00A13AA0" w:rsidRDefault="6934552B" w:rsidP="00A13AA0">
      <w:pPr>
        <w:rPr>
          <w:rFonts w:cs="Arial"/>
          <w:sz w:val="28"/>
          <w:szCs w:val="28"/>
        </w:rPr>
      </w:pPr>
    </w:p>
    <w:p w14:paraId="10D23D01" w14:textId="78A72A58" w:rsidR="006237FF" w:rsidRDefault="00200C4A" w:rsidP="00EF5CCF">
      <w:pPr>
        <w:rPr>
          <w:rFonts w:cs="Arial"/>
          <w:sz w:val="28"/>
          <w:szCs w:val="28"/>
        </w:rPr>
      </w:pPr>
      <w:r w:rsidRPr="00AA7140">
        <w:rPr>
          <w:rFonts w:cs="Arial"/>
          <w:sz w:val="28"/>
          <w:szCs w:val="28"/>
        </w:rPr>
        <w:t xml:space="preserve">Tha mi an dòchas gum beachdaich sibh air iarrtas a chur a-steach airson a bhith nur </w:t>
      </w:r>
      <w:r>
        <w:rPr>
          <w:rFonts w:cs="Arial"/>
          <w:sz w:val="28"/>
          <w:szCs w:val="28"/>
        </w:rPr>
        <w:t xml:space="preserve">Cathraiche no nur </w:t>
      </w:r>
      <w:r w:rsidRPr="00AA7140">
        <w:rPr>
          <w:rFonts w:cs="Arial"/>
          <w:sz w:val="28"/>
          <w:szCs w:val="28"/>
        </w:rPr>
        <w:t xml:space="preserve">Ball </w:t>
      </w:r>
      <w:r w:rsidR="00C3326F">
        <w:rPr>
          <w:rFonts w:cs="Arial"/>
          <w:sz w:val="28"/>
          <w:szCs w:val="28"/>
        </w:rPr>
        <w:t>air a’</w:t>
      </w:r>
      <w:r w:rsidRPr="00AA7140">
        <w:rPr>
          <w:rFonts w:cs="Arial"/>
          <w:sz w:val="28"/>
          <w:szCs w:val="28"/>
        </w:rPr>
        <w:t xml:space="preserve"> Bhòrd. Feumaidh iarrtasan a</w:t>
      </w:r>
      <w:r w:rsidR="00E30DC4">
        <w:rPr>
          <w:rFonts w:cs="Arial"/>
          <w:sz w:val="28"/>
          <w:szCs w:val="28"/>
        </w:rPr>
        <w:t xml:space="preserve">r ruigsinn </w:t>
      </w:r>
      <w:r w:rsidRPr="00AA7140">
        <w:rPr>
          <w:rFonts w:cs="Arial"/>
          <w:sz w:val="28"/>
          <w:szCs w:val="28"/>
        </w:rPr>
        <w:t xml:space="preserve">ro </w:t>
      </w:r>
      <w:r w:rsidRPr="00F53E85">
        <w:rPr>
          <w:rFonts w:cs="Arial"/>
          <w:b/>
          <w:bCs/>
          <w:sz w:val="28"/>
          <w:szCs w:val="28"/>
        </w:rPr>
        <w:t>5f</w:t>
      </w:r>
      <w:r>
        <w:rPr>
          <w:rFonts w:cs="Arial"/>
          <w:b/>
          <w:bCs/>
          <w:sz w:val="28"/>
          <w:szCs w:val="28"/>
        </w:rPr>
        <w:t xml:space="preserve"> air</w:t>
      </w:r>
      <w:r w:rsidRPr="00F53E85">
        <w:rPr>
          <w:rFonts w:cs="Arial"/>
          <w:b/>
          <w:bCs/>
          <w:sz w:val="28"/>
          <w:szCs w:val="28"/>
        </w:rPr>
        <w:t xml:space="preserve"> Diciadain, an 10mh latha dhen t-Sultain 2025</w:t>
      </w:r>
      <w:r w:rsidRPr="00AA7140">
        <w:rPr>
          <w:rFonts w:cs="Arial"/>
          <w:sz w:val="28"/>
          <w:szCs w:val="28"/>
        </w:rPr>
        <w:t>, agus tha mi a’ guidhe gach soirbheas dhuibh leis an iarrtas agaibh</w:t>
      </w:r>
      <w:r w:rsidR="00037635" w:rsidRPr="00A13AA0">
        <w:rPr>
          <w:rFonts w:cs="Arial"/>
          <w:sz w:val="28"/>
          <w:szCs w:val="28"/>
        </w:rPr>
        <w:t>.</w:t>
      </w:r>
    </w:p>
    <w:p w14:paraId="25160D2C" w14:textId="77777777" w:rsidR="00A13AA0" w:rsidRPr="00A13AA0" w:rsidRDefault="00A13AA0" w:rsidP="00037635">
      <w:pPr>
        <w:jc w:val="both"/>
        <w:rPr>
          <w:rFonts w:cs="Arial"/>
          <w:sz w:val="20"/>
        </w:rPr>
      </w:pPr>
    </w:p>
    <w:p w14:paraId="683E8AD6" w14:textId="77777777" w:rsidR="006A7801" w:rsidRDefault="006A7801" w:rsidP="006A780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Leis gach deagh dhùrachd</w:t>
      </w:r>
      <w:r w:rsidRPr="00037635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</w:p>
    <w:p w14:paraId="4BC57346" w14:textId="77777777" w:rsidR="006A7801" w:rsidRDefault="006A7801" w:rsidP="006A7801">
      <w:pPr>
        <w:jc w:val="both"/>
        <w:rPr>
          <w:rFonts w:cs="Arial"/>
          <w:b/>
          <w:bCs/>
          <w:sz w:val="28"/>
          <w:szCs w:val="28"/>
        </w:rPr>
      </w:pPr>
      <w:r w:rsidRPr="00102C1C">
        <w:rPr>
          <w:rFonts w:cs="Arial"/>
          <w:b/>
          <w:bCs/>
          <w:sz w:val="28"/>
          <w:szCs w:val="28"/>
        </w:rPr>
        <w:t>Màiri NicAonghais</w:t>
      </w:r>
    </w:p>
    <w:p w14:paraId="4261281B" w14:textId="6AD36B3A" w:rsidR="006A7801" w:rsidRPr="00A13AA0" w:rsidRDefault="006A7801" w:rsidP="006A7801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Cathraiche Bhòrd na Gàidhlig</w:t>
      </w:r>
    </w:p>
    <w:p w14:paraId="2671EF87" w14:textId="77777777" w:rsidR="00DF4D45" w:rsidRDefault="00DF4D45" w:rsidP="0053185C">
      <w:pPr>
        <w:jc w:val="both"/>
        <w:rPr>
          <w:rFonts w:cs="Arial"/>
          <w:b/>
          <w:bCs/>
          <w:sz w:val="28"/>
          <w:szCs w:val="28"/>
        </w:rPr>
      </w:pPr>
    </w:p>
    <w:p w14:paraId="5184FB3D" w14:textId="77777777" w:rsidR="00DF4D45" w:rsidRPr="00A13AA0" w:rsidRDefault="00DF4D45" w:rsidP="0053185C">
      <w:pPr>
        <w:jc w:val="both"/>
        <w:rPr>
          <w:rFonts w:cs="Arial"/>
          <w:b/>
          <w:bCs/>
          <w:sz w:val="28"/>
          <w:szCs w:val="28"/>
        </w:rPr>
      </w:pPr>
    </w:p>
    <w:p w14:paraId="2E8FCBCB" w14:textId="03E7187A" w:rsidR="00FD7F29" w:rsidRPr="00425B13" w:rsidRDefault="00D52B88" w:rsidP="00425B13">
      <w:pPr>
        <w:rPr>
          <w:rFonts w:cs="Arial"/>
          <w:sz w:val="28"/>
          <w:szCs w:val="28"/>
        </w:rPr>
      </w:pPr>
      <w:r w:rsidRPr="00D52B88">
        <w:rPr>
          <w:rFonts w:cs="Arial"/>
          <w:b/>
          <w:bCs/>
          <w:sz w:val="36"/>
          <w:szCs w:val="36"/>
        </w:rPr>
        <w:t>Fiosrachadh mu na Dreuchdan</w:t>
      </w:r>
      <w:r w:rsidR="00FD7F29" w:rsidRPr="00425B13">
        <w:rPr>
          <w:rFonts w:cs="Arial"/>
          <w:b/>
          <w:bCs/>
          <w:sz w:val="36"/>
          <w:szCs w:val="36"/>
        </w:rPr>
        <w:t xml:space="preserve"> </w:t>
      </w:r>
    </w:p>
    <w:p w14:paraId="25ADF4D6" w14:textId="77777777" w:rsidR="00FD7F29" w:rsidRPr="00A33EF3" w:rsidRDefault="00FD7F29" w:rsidP="003B7D56">
      <w:pPr>
        <w:spacing w:line="276" w:lineRule="auto"/>
        <w:rPr>
          <w:rFonts w:cs="Arial"/>
          <w:b/>
          <w:bCs/>
          <w:sz w:val="28"/>
          <w:szCs w:val="28"/>
          <w:highlight w:val="yellow"/>
        </w:rPr>
      </w:pPr>
    </w:p>
    <w:tbl>
      <w:tblPr>
        <w:tblStyle w:val="TableGrid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76"/>
        <w:gridCol w:w="7860"/>
      </w:tblGrid>
      <w:tr w:rsidR="00FD7F29" w:rsidRPr="00A33EF3" w14:paraId="7EA10B68" w14:textId="77777777" w:rsidTr="565385AF">
        <w:tc>
          <w:tcPr>
            <w:tcW w:w="2576" w:type="dxa"/>
            <w:shd w:val="clear" w:color="auto" w:fill="D9E2F3" w:themeFill="accent1" w:themeFillTint="33"/>
          </w:tcPr>
          <w:p w14:paraId="346B2EF7" w14:textId="244885BD" w:rsidR="00FD7F29" w:rsidRPr="00B2439B" w:rsidRDefault="00F05045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F05045">
              <w:rPr>
                <w:rFonts w:cs="Arial"/>
                <w:b/>
                <w:bCs/>
                <w:sz w:val="28"/>
                <w:szCs w:val="28"/>
              </w:rPr>
              <w:t>Tuarastal</w:t>
            </w:r>
            <w:r w:rsidR="00FD7F29" w:rsidRPr="00B2439B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60" w:type="dxa"/>
          </w:tcPr>
          <w:p w14:paraId="0CEB1BE8" w14:textId="7FE3F293" w:rsidR="00376CFA" w:rsidRPr="00A13AA0" w:rsidRDefault="007F78FF" w:rsidP="6934552B">
            <w:pPr>
              <w:rPr>
                <w:rStyle w:val="Normal1"/>
                <w:rFonts w:ascii="Arial" w:hAnsi="Arial" w:cs="Arial"/>
                <w:color w:val="000000"/>
                <w:sz w:val="28"/>
                <w:szCs w:val="28"/>
              </w:rPr>
            </w:pPr>
            <w:r w:rsidRPr="00BF1915">
              <w:rPr>
                <w:rFonts w:cs="Arial"/>
                <w:sz w:val="28"/>
                <w:szCs w:val="28"/>
              </w:rPr>
              <w:t>Gheibh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A13AA0">
              <w:rPr>
                <w:rFonts w:cs="Arial"/>
                <w:b/>
                <w:bCs/>
                <w:sz w:val="28"/>
                <w:szCs w:val="28"/>
              </w:rPr>
              <w:t>B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all-bùird </w:t>
            </w:r>
            <w:r w:rsidRPr="00BF1915">
              <w:rPr>
                <w:rFonts w:cs="Arial"/>
                <w:sz w:val="28"/>
                <w:szCs w:val="28"/>
              </w:rPr>
              <w:t>tuarastal de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A13AA0">
              <w:rPr>
                <w:rFonts w:cs="Arial"/>
                <w:sz w:val="28"/>
                <w:szCs w:val="28"/>
              </w:rPr>
              <w:t xml:space="preserve">£7,123.32 </w:t>
            </w:r>
            <w:r>
              <w:rPr>
                <w:rFonts w:cs="Arial"/>
                <w:sz w:val="28"/>
                <w:szCs w:val="28"/>
              </w:rPr>
              <w:t>sa bhliadhna</w:t>
            </w:r>
            <w:r w:rsidR="00634E01">
              <w:rPr>
                <w:rFonts w:cs="Arial"/>
                <w:sz w:val="28"/>
                <w:szCs w:val="28"/>
              </w:rPr>
              <w:t>;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634E01">
              <w:rPr>
                <w:rFonts w:cs="Arial"/>
                <w:sz w:val="28"/>
                <w:szCs w:val="28"/>
              </w:rPr>
              <w:t>tha</w:t>
            </w:r>
            <w:r>
              <w:rPr>
                <w:rFonts w:cs="Arial"/>
                <w:sz w:val="28"/>
                <w:szCs w:val="28"/>
              </w:rPr>
              <w:t xml:space="preserve"> seo stèidhichte air reat làitheil de </w:t>
            </w:r>
            <w:r w:rsidRPr="00A13AA0">
              <w:rPr>
                <w:rFonts w:cs="Arial"/>
                <w:sz w:val="28"/>
                <w:szCs w:val="28"/>
              </w:rPr>
              <w:t xml:space="preserve">£197.87 </w:t>
            </w:r>
            <w:r>
              <w:rPr>
                <w:rFonts w:cs="Arial"/>
                <w:sz w:val="28"/>
                <w:szCs w:val="28"/>
              </w:rPr>
              <w:t xml:space="preserve">thar 3 làithean sa mhìos. ’S ann </w:t>
            </w:r>
            <w:r w:rsidRPr="00F845C0">
              <w:rPr>
                <w:rFonts w:cs="Arial"/>
                <w:sz w:val="28"/>
                <w:szCs w:val="28"/>
              </w:rPr>
              <w:t>fo ùmhlachd ath-sgrùdaidh</w:t>
            </w:r>
            <w:r w:rsidRPr="00A13AA0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bhliadhnail a tha seo</w:t>
            </w:r>
            <w:r w:rsidRPr="00A13AA0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>Chan fhaighear peinnsean mar phàirt dhen dreuchd seo</w:t>
            </w:r>
            <w:r w:rsidR="4382486E" w:rsidRPr="00A13AA0">
              <w:rPr>
                <w:rStyle w:val="Normal1"/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7581B63A" w14:textId="77777777" w:rsidR="00E44808" w:rsidRPr="00A13AA0" w:rsidRDefault="00E44808" w:rsidP="6934552B">
            <w:pPr>
              <w:rPr>
                <w:rStyle w:val="Normal1"/>
                <w:rFonts w:ascii="Arial" w:hAnsi="Arial" w:cs="Arial"/>
                <w:color w:val="000000"/>
                <w:sz w:val="28"/>
                <w:szCs w:val="28"/>
              </w:rPr>
            </w:pPr>
          </w:p>
          <w:p w14:paraId="329A4E67" w14:textId="5A716C46" w:rsidR="00376CFA" w:rsidRPr="00A13AA0" w:rsidRDefault="00A5627D" w:rsidP="6934552B">
            <w:pPr>
              <w:rPr>
                <w:rFonts w:cs="Arial"/>
                <w:sz w:val="28"/>
                <w:szCs w:val="28"/>
              </w:rPr>
            </w:pPr>
            <w:r w:rsidRPr="00091208">
              <w:rPr>
                <w:rFonts w:cs="Arial"/>
                <w:sz w:val="28"/>
                <w:szCs w:val="28"/>
              </w:rPr>
              <w:lastRenderedPageBreak/>
              <w:t>Gheibh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A13AA0">
              <w:rPr>
                <w:rFonts w:cs="Arial"/>
                <w:b/>
                <w:bCs/>
                <w:sz w:val="28"/>
                <w:szCs w:val="28"/>
              </w:rPr>
              <w:t>C</w:t>
            </w:r>
            <w:r>
              <w:rPr>
                <w:rFonts w:cs="Arial"/>
                <w:b/>
                <w:bCs/>
                <w:sz w:val="28"/>
                <w:szCs w:val="28"/>
              </w:rPr>
              <w:t>athraiche</w:t>
            </w:r>
            <w:r w:rsidRPr="00A13AA0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tuarastal de </w:t>
            </w:r>
            <w:r w:rsidRPr="00A13AA0">
              <w:rPr>
                <w:rFonts w:cs="Arial"/>
                <w:sz w:val="28"/>
                <w:szCs w:val="28"/>
              </w:rPr>
              <w:t xml:space="preserve">£14,196.96 </w:t>
            </w:r>
            <w:r>
              <w:rPr>
                <w:rFonts w:cs="Arial"/>
                <w:sz w:val="28"/>
                <w:szCs w:val="28"/>
              </w:rPr>
              <w:t xml:space="preserve">sa bhliadhna; tha seo stèidhichte air reat làitheil de </w:t>
            </w:r>
            <w:r w:rsidRPr="00A13AA0">
              <w:rPr>
                <w:rFonts w:cs="Arial"/>
                <w:sz w:val="28"/>
                <w:szCs w:val="28"/>
              </w:rPr>
              <w:t xml:space="preserve">£295.77 </w:t>
            </w:r>
            <w:r>
              <w:rPr>
                <w:rFonts w:cs="Arial"/>
                <w:sz w:val="28"/>
                <w:szCs w:val="28"/>
              </w:rPr>
              <w:t xml:space="preserve">gach latha thar </w:t>
            </w:r>
            <w:r w:rsidRPr="00A13AA0">
              <w:rPr>
                <w:rFonts w:cs="Arial"/>
                <w:sz w:val="28"/>
                <w:szCs w:val="28"/>
              </w:rPr>
              <w:t xml:space="preserve">4 </w:t>
            </w:r>
            <w:r>
              <w:rPr>
                <w:rFonts w:cs="Arial"/>
                <w:sz w:val="28"/>
                <w:szCs w:val="28"/>
              </w:rPr>
              <w:t>làithean sa mhìos</w:t>
            </w:r>
            <w:r w:rsidRPr="00A13AA0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>Chan fhaighear peinnsean mar phàirt dhen dreuchd seo</w:t>
            </w:r>
            <w:r w:rsidR="3FDED573" w:rsidRPr="00A13AA0">
              <w:rPr>
                <w:rFonts w:cs="Arial"/>
                <w:sz w:val="28"/>
                <w:szCs w:val="28"/>
              </w:rPr>
              <w:t>.</w:t>
            </w:r>
          </w:p>
          <w:p w14:paraId="168CC323" w14:textId="77777777" w:rsidR="00DA3F02" w:rsidRPr="00A13AA0" w:rsidRDefault="00DA3F02" w:rsidP="00E669BE">
            <w:pPr>
              <w:rPr>
                <w:rFonts w:cs="Arial"/>
                <w:sz w:val="28"/>
                <w:szCs w:val="28"/>
                <w:highlight w:val="yellow"/>
              </w:rPr>
            </w:pPr>
          </w:p>
          <w:p w14:paraId="276D1D41" w14:textId="08E2974E" w:rsidR="00307112" w:rsidRDefault="006A0C7A" w:rsidP="6934552B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Gheibh sibh airgead air ais a chosgas sibh air siubhal agus teachd-an-tìr reusanta</w:t>
            </w:r>
            <w:r w:rsidRPr="00A13AA0">
              <w:rPr>
                <w:rFonts w:cs="Arial"/>
                <w:sz w:val="28"/>
                <w:szCs w:val="28"/>
              </w:rPr>
              <w:t xml:space="preserve">, </w:t>
            </w:r>
            <w:r>
              <w:rPr>
                <w:rFonts w:cs="Arial"/>
                <w:sz w:val="28"/>
                <w:szCs w:val="28"/>
              </w:rPr>
              <w:t>cùram-cloinne</w:t>
            </w:r>
            <w:r w:rsidRPr="00A13AA0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agus </w:t>
            </w:r>
            <w:r w:rsidR="00596D7E">
              <w:rPr>
                <w:rFonts w:cs="Arial"/>
                <w:sz w:val="28"/>
                <w:szCs w:val="28"/>
              </w:rPr>
              <w:t>luchd</w:t>
            </w:r>
            <w:r>
              <w:rPr>
                <w:rFonts w:cs="Arial"/>
                <w:sz w:val="28"/>
                <w:szCs w:val="28"/>
              </w:rPr>
              <w:t xml:space="preserve">-cùraim, ma </w:t>
            </w:r>
            <w:r w:rsidR="00845D83">
              <w:rPr>
                <w:rFonts w:cs="Arial"/>
                <w:sz w:val="28"/>
                <w:szCs w:val="28"/>
              </w:rPr>
              <w:t xml:space="preserve">tha </w:t>
            </w:r>
            <w:r>
              <w:rPr>
                <w:rFonts w:cs="Arial"/>
                <w:sz w:val="28"/>
                <w:szCs w:val="28"/>
              </w:rPr>
              <w:t xml:space="preserve">cuidhteas </w:t>
            </w:r>
            <w:r w:rsidR="00845D83">
              <w:rPr>
                <w:rFonts w:cs="Arial"/>
                <w:sz w:val="28"/>
                <w:szCs w:val="28"/>
              </w:rPr>
              <w:t xml:space="preserve">agaibh </w:t>
            </w:r>
            <w:r>
              <w:rPr>
                <w:rFonts w:cs="Arial"/>
                <w:sz w:val="28"/>
                <w:szCs w:val="28"/>
              </w:rPr>
              <w:t xml:space="preserve">agus ma tha Bòrd na Gàidhlig dhen bheachd gu bheil feum ann </w:t>
            </w:r>
            <w:r w:rsidR="00511670">
              <w:rPr>
                <w:rFonts w:cs="Arial"/>
                <w:sz w:val="28"/>
                <w:szCs w:val="28"/>
              </w:rPr>
              <w:t>air na cosgaisean seo</w:t>
            </w:r>
            <w:r>
              <w:rPr>
                <w:rFonts w:cs="Arial"/>
                <w:sz w:val="28"/>
                <w:szCs w:val="28"/>
              </w:rPr>
              <w:t xml:space="preserve"> airson ur cuid dhleastanasan a choileanadh gu ceart mar Bhall dhen Bhòrd</w:t>
            </w:r>
            <w:r w:rsidR="14C1F997" w:rsidRPr="00A13AA0">
              <w:rPr>
                <w:rFonts w:cs="Arial"/>
                <w:sz w:val="28"/>
                <w:szCs w:val="28"/>
              </w:rPr>
              <w:t>.</w:t>
            </w:r>
          </w:p>
          <w:p w14:paraId="0EF596A6" w14:textId="36686231" w:rsidR="005A2698" w:rsidRPr="00A13AA0" w:rsidRDefault="005A2698" w:rsidP="6934552B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FD7F29" w:rsidRPr="00A33EF3" w14:paraId="14BB1326" w14:textId="77777777" w:rsidTr="565385AF">
        <w:tc>
          <w:tcPr>
            <w:tcW w:w="2576" w:type="dxa"/>
            <w:shd w:val="clear" w:color="auto" w:fill="D9E2F3" w:themeFill="accent1" w:themeFillTint="33"/>
          </w:tcPr>
          <w:p w14:paraId="033FA253" w14:textId="6CAE309C" w:rsidR="00FD7F29" w:rsidRPr="00B2439B" w:rsidRDefault="008404B4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8404B4">
              <w:rPr>
                <w:rFonts w:cs="Arial"/>
                <w:b/>
                <w:bCs/>
                <w:sz w:val="28"/>
                <w:szCs w:val="28"/>
              </w:rPr>
              <w:lastRenderedPageBreak/>
              <w:t>Ùine a tha a Dhìth</w:t>
            </w:r>
          </w:p>
        </w:tc>
        <w:tc>
          <w:tcPr>
            <w:tcW w:w="7860" w:type="dxa"/>
          </w:tcPr>
          <w:p w14:paraId="3665B8EB" w14:textId="1138E689" w:rsidR="00BC7252" w:rsidRPr="00A13AA0" w:rsidRDefault="00B21E49" w:rsidP="002B5CB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napToGrid w:val="0"/>
                <w:sz w:val="28"/>
                <w:szCs w:val="28"/>
              </w:rPr>
              <w:t>Aig an àm seo</w:t>
            </w:r>
            <w:r w:rsidRPr="00A13AA0">
              <w:rPr>
                <w:rFonts w:cs="Arial"/>
                <w:snapToGrid w:val="0"/>
                <w:sz w:val="28"/>
                <w:szCs w:val="28"/>
              </w:rPr>
              <w:t xml:space="preserve">, </w:t>
            </w:r>
            <w:r>
              <w:rPr>
                <w:rFonts w:cs="Arial"/>
                <w:snapToGrid w:val="0"/>
                <w:sz w:val="28"/>
                <w:szCs w:val="28"/>
              </w:rPr>
              <w:t xml:space="preserve">thathar an dùil gun cuir </w:t>
            </w:r>
            <w:r>
              <w:rPr>
                <w:rFonts w:cs="Arial"/>
                <w:b/>
                <w:bCs/>
                <w:snapToGrid w:val="0"/>
                <w:sz w:val="28"/>
                <w:szCs w:val="28"/>
              </w:rPr>
              <w:t>Buill</w:t>
            </w:r>
            <w:r w:rsidRPr="00D91EFD">
              <w:rPr>
                <w:rFonts w:cs="Arial"/>
                <w:snapToGrid w:val="0"/>
                <w:sz w:val="28"/>
                <w:szCs w:val="28"/>
              </w:rPr>
              <w:t xml:space="preserve"> </w:t>
            </w:r>
            <w:r w:rsidR="00060324" w:rsidRPr="00D91EFD">
              <w:rPr>
                <w:rFonts w:cs="Arial"/>
                <w:snapToGrid w:val="0"/>
                <w:sz w:val="28"/>
                <w:szCs w:val="28"/>
              </w:rPr>
              <w:t>a-steach</w:t>
            </w:r>
            <w:r w:rsidR="00060324">
              <w:rPr>
                <w:rFonts w:cs="Arial"/>
                <w:snapToGrid w:val="0"/>
                <w:sz w:val="28"/>
                <w:szCs w:val="28"/>
              </w:rPr>
              <w:t xml:space="preserve"> </w:t>
            </w:r>
            <w:r w:rsidRPr="00D91EFD">
              <w:rPr>
                <w:rFonts w:cs="Arial"/>
                <w:snapToGrid w:val="0"/>
                <w:sz w:val="28"/>
                <w:szCs w:val="28"/>
              </w:rPr>
              <w:t xml:space="preserve">3 làithean sa mhìos </w:t>
            </w:r>
            <w:r>
              <w:rPr>
                <w:rFonts w:cs="Arial"/>
                <w:snapToGrid w:val="0"/>
                <w:sz w:val="28"/>
                <w:szCs w:val="28"/>
              </w:rPr>
              <w:t>sa chumantas (36 làithean sa bhliadhna) airson gnotha</w:t>
            </w:r>
            <w:r w:rsidR="008B6D43">
              <w:rPr>
                <w:rFonts w:cs="Arial"/>
                <w:snapToGrid w:val="0"/>
                <w:sz w:val="28"/>
                <w:szCs w:val="28"/>
              </w:rPr>
              <w:t>i</w:t>
            </w:r>
            <w:r>
              <w:rPr>
                <w:rFonts w:cs="Arial"/>
                <w:snapToGrid w:val="0"/>
                <w:sz w:val="28"/>
                <w:szCs w:val="28"/>
              </w:rPr>
              <w:t>ch</w:t>
            </w:r>
            <w:r w:rsidR="008B6D43">
              <w:rPr>
                <w:rFonts w:cs="Arial"/>
                <w:snapToGrid w:val="0"/>
                <w:sz w:val="28"/>
                <w:szCs w:val="28"/>
              </w:rPr>
              <w:t>e</w:t>
            </w:r>
            <w:r>
              <w:rPr>
                <w:rFonts w:cs="Arial"/>
                <w:snapToGrid w:val="0"/>
                <w:sz w:val="28"/>
                <w:szCs w:val="28"/>
              </w:rPr>
              <w:t>an Bhòrd na Gàidhlig a choileanadh</w:t>
            </w:r>
            <w:r w:rsidR="40A043E7" w:rsidRPr="00A13AA0">
              <w:rPr>
                <w:rFonts w:cs="Arial"/>
                <w:sz w:val="28"/>
                <w:szCs w:val="28"/>
              </w:rPr>
              <w:t xml:space="preserve">. </w:t>
            </w:r>
          </w:p>
          <w:p w14:paraId="32DDE447" w14:textId="77777777" w:rsidR="00BC7252" w:rsidRPr="00A13AA0" w:rsidRDefault="00BC7252" w:rsidP="002B5CB1">
            <w:pPr>
              <w:rPr>
                <w:rFonts w:cs="Arial"/>
                <w:sz w:val="28"/>
                <w:szCs w:val="28"/>
              </w:rPr>
            </w:pPr>
          </w:p>
          <w:p w14:paraId="4877B72F" w14:textId="376A845F" w:rsidR="00BC7252" w:rsidRPr="00A13AA0" w:rsidRDefault="006D7922" w:rsidP="002B5CB1">
            <w:pPr>
              <w:rPr>
                <w:rFonts w:cs="Arial"/>
                <w:snapToGrid w:val="0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Thathar an dùil gun cuir an </w:t>
            </w:r>
            <w:r w:rsidRPr="0005037B">
              <w:rPr>
                <w:rFonts w:cs="Arial"/>
                <w:b/>
                <w:bCs/>
                <w:sz w:val="28"/>
                <w:szCs w:val="28"/>
              </w:rPr>
              <w:t>Cathraiche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8B6D43">
              <w:rPr>
                <w:rFonts w:cs="Arial"/>
                <w:sz w:val="28"/>
                <w:szCs w:val="28"/>
              </w:rPr>
              <w:t xml:space="preserve">a-steach </w:t>
            </w:r>
            <w:r>
              <w:rPr>
                <w:rFonts w:cs="Arial"/>
                <w:sz w:val="28"/>
                <w:szCs w:val="28"/>
              </w:rPr>
              <w:t>co-dhiù 4 làithean sa mhìos (48 làithean sa bhliadhna) dhen ùine aige</w:t>
            </w:r>
            <w:r w:rsidR="7642957A" w:rsidRPr="00A13AA0">
              <w:rPr>
                <w:rFonts w:cs="Arial"/>
                <w:snapToGrid w:val="0"/>
                <w:sz w:val="28"/>
                <w:szCs w:val="28"/>
              </w:rPr>
              <w:t xml:space="preserve">. </w:t>
            </w:r>
          </w:p>
          <w:p w14:paraId="6D0753D9" w14:textId="77777777" w:rsidR="009E7ADF" w:rsidRPr="00A13AA0" w:rsidRDefault="009E7ADF" w:rsidP="002B5CB1">
            <w:pPr>
              <w:rPr>
                <w:rFonts w:cs="Arial"/>
                <w:snapToGrid w:val="0"/>
                <w:sz w:val="28"/>
                <w:szCs w:val="28"/>
              </w:rPr>
            </w:pPr>
          </w:p>
          <w:p w14:paraId="04BDA4AE" w14:textId="0C65057C" w:rsidR="009E7ADF" w:rsidRPr="00A13AA0" w:rsidRDefault="00127CA2" w:rsidP="002B5CB1">
            <w:pPr>
              <w:rPr>
                <w:rFonts w:cs="Arial"/>
                <w:snapToGrid w:val="0"/>
                <w:sz w:val="28"/>
                <w:szCs w:val="28"/>
              </w:rPr>
            </w:pPr>
            <w:r>
              <w:rPr>
                <w:rFonts w:cs="Arial"/>
                <w:snapToGrid w:val="0"/>
                <w:sz w:val="28"/>
                <w:szCs w:val="28"/>
              </w:rPr>
              <w:t>’S ann air-loidhne a t</w:t>
            </w:r>
            <w:r w:rsidR="00C35B8C">
              <w:rPr>
                <w:rFonts w:cs="Arial"/>
                <w:snapToGrid w:val="0"/>
                <w:sz w:val="28"/>
                <w:szCs w:val="28"/>
              </w:rPr>
              <w:t xml:space="preserve">hèid coinneamhan a chumail sa mhòr-chuid, ’s siubhal ann bho àm gu àm </w:t>
            </w:r>
            <w:r w:rsidR="00D65486">
              <w:rPr>
                <w:rFonts w:cs="Arial"/>
                <w:snapToGrid w:val="0"/>
                <w:sz w:val="28"/>
                <w:szCs w:val="28"/>
              </w:rPr>
              <w:t xml:space="preserve">airson </w:t>
            </w:r>
            <w:r w:rsidR="00C35B8C">
              <w:rPr>
                <w:rFonts w:cs="Arial"/>
                <w:snapToGrid w:val="0"/>
                <w:sz w:val="28"/>
                <w:szCs w:val="28"/>
              </w:rPr>
              <w:t>coinneamhan aghaidh ri aghaidh</w:t>
            </w:r>
            <w:r w:rsidR="00D65486">
              <w:rPr>
                <w:rFonts w:cs="Arial"/>
                <w:snapToGrid w:val="0"/>
                <w:sz w:val="28"/>
                <w:szCs w:val="28"/>
              </w:rPr>
              <w:t xml:space="preserve"> a fhrithealadh</w:t>
            </w:r>
            <w:r w:rsidR="009E7ADF" w:rsidRPr="00A13AA0">
              <w:rPr>
                <w:rFonts w:cs="Arial"/>
                <w:snapToGrid w:val="0"/>
                <w:sz w:val="28"/>
                <w:szCs w:val="28"/>
              </w:rPr>
              <w:t>.</w:t>
            </w:r>
          </w:p>
          <w:p w14:paraId="7409E0D4" w14:textId="77777777" w:rsidR="00BC7252" w:rsidRPr="00A13AA0" w:rsidRDefault="00BC7252" w:rsidP="002B5CB1">
            <w:pPr>
              <w:rPr>
                <w:rFonts w:cs="Arial"/>
                <w:snapToGrid w:val="0"/>
                <w:sz w:val="28"/>
                <w:szCs w:val="28"/>
              </w:rPr>
            </w:pPr>
          </w:p>
          <w:p w14:paraId="1259835D" w14:textId="1F654931" w:rsidR="00611C96" w:rsidRPr="00A13AA0" w:rsidRDefault="00C51882" w:rsidP="002B5CB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napToGrid w:val="0"/>
                <w:sz w:val="28"/>
                <w:szCs w:val="28"/>
              </w:rPr>
              <w:t>Bidh an ùine a chuirear a-steach bho sheachdain gu seachdain</w:t>
            </w:r>
            <w:r w:rsidR="007228BB">
              <w:rPr>
                <w:rFonts w:cs="Arial"/>
                <w:snapToGrid w:val="0"/>
                <w:sz w:val="28"/>
                <w:szCs w:val="28"/>
              </w:rPr>
              <w:t xml:space="preserve"> </w:t>
            </w:r>
            <w:r w:rsidR="00F22373">
              <w:rPr>
                <w:rFonts w:cs="Arial"/>
                <w:snapToGrid w:val="0"/>
                <w:sz w:val="28"/>
                <w:szCs w:val="28"/>
              </w:rPr>
              <w:t>eadar-dhealaichte</w:t>
            </w:r>
            <w:r>
              <w:rPr>
                <w:rFonts w:cs="Arial"/>
                <w:snapToGrid w:val="0"/>
                <w:sz w:val="28"/>
                <w:szCs w:val="28"/>
              </w:rPr>
              <w:t xml:space="preserve">, agus dh’fhaodte gum bi measgachadh ann de choinneamhan-bùird tron latha, coinneamhan-comataidh, leughadh sgrìobhainnean, agus làthaireachd aig tachartasan do luchd-ùidhe </w:t>
            </w:r>
            <w:r w:rsidR="00427C51">
              <w:rPr>
                <w:rFonts w:cs="Arial"/>
                <w:snapToGrid w:val="0"/>
                <w:sz w:val="28"/>
                <w:szCs w:val="28"/>
              </w:rPr>
              <w:t>agus</w:t>
            </w:r>
            <w:r>
              <w:rPr>
                <w:rFonts w:cs="Arial"/>
                <w:snapToGrid w:val="0"/>
                <w:sz w:val="28"/>
                <w:szCs w:val="28"/>
              </w:rPr>
              <w:t xml:space="preserve"> tachartasan</w:t>
            </w:r>
            <w:r w:rsidR="0015564E">
              <w:rPr>
                <w:rFonts w:cs="Arial"/>
                <w:snapToGrid w:val="0"/>
                <w:sz w:val="28"/>
                <w:szCs w:val="28"/>
              </w:rPr>
              <w:t xml:space="preserve"> </w:t>
            </w:r>
            <w:r>
              <w:rPr>
                <w:rFonts w:cs="Arial"/>
                <w:snapToGrid w:val="0"/>
                <w:sz w:val="28"/>
                <w:szCs w:val="28"/>
              </w:rPr>
              <w:t>leasachaidh</w:t>
            </w:r>
            <w:r w:rsidR="4917BE85" w:rsidRPr="00A13AA0">
              <w:rPr>
                <w:rFonts w:cs="Arial"/>
                <w:sz w:val="28"/>
                <w:szCs w:val="28"/>
              </w:rPr>
              <w:t xml:space="preserve">. </w:t>
            </w:r>
          </w:p>
          <w:p w14:paraId="0F113E76" w14:textId="77777777" w:rsidR="00611C96" w:rsidRPr="00A13AA0" w:rsidRDefault="00611C96" w:rsidP="002B5CB1">
            <w:pPr>
              <w:rPr>
                <w:rFonts w:cs="Arial"/>
                <w:sz w:val="28"/>
                <w:szCs w:val="28"/>
                <w:u w:val="single"/>
              </w:rPr>
            </w:pPr>
          </w:p>
          <w:p w14:paraId="2395E6C6" w14:textId="509E7E92" w:rsidR="00611C96" w:rsidRPr="00A13AA0" w:rsidRDefault="00F52BFF" w:rsidP="565385AF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sz w:val="28"/>
                <w:szCs w:val="28"/>
                <w:lang w:eastAsia="en-GB"/>
              </w:rPr>
              <w:t xml:space="preserve">Mar phàirt dhen </w:t>
            </w:r>
            <w:r w:rsidRPr="00116B10">
              <w:rPr>
                <w:rFonts w:cs="Arial"/>
                <w:b/>
                <w:sz w:val="28"/>
                <w:szCs w:val="28"/>
                <w:lang w:eastAsia="en-GB"/>
              </w:rPr>
              <w:t xml:space="preserve">ùine a </w:t>
            </w:r>
            <w:r w:rsidRPr="00425B13">
              <w:rPr>
                <w:rFonts w:cs="Arial"/>
                <w:b/>
                <w:sz w:val="28"/>
                <w:szCs w:val="28"/>
                <w:lang w:eastAsia="en-GB"/>
              </w:rPr>
              <w:t>dh’fheumar</w:t>
            </w:r>
            <w:r w:rsidRPr="00116B10">
              <w:rPr>
                <w:rFonts w:cs="Arial"/>
                <w:b/>
                <w:sz w:val="28"/>
                <w:szCs w:val="28"/>
                <w:lang w:eastAsia="en-GB"/>
              </w:rPr>
              <w:t xml:space="preserve"> a</w:t>
            </w:r>
            <w:r>
              <w:rPr>
                <w:rFonts w:cs="Arial"/>
                <w:b/>
                <w:sz w:val="28"/>
                <w:szCs w:val="28"/>
                <w:lang w:eastAsia="en-GB"/>
              </w:rPr>
              <w:t xml:space="preserve"> chur a-steach, tha na leanas ann</w:t>
            </w:r>
            <w:r w:rsidR="3B0DD37F" w:rsidRPr="565385AF">
              <w:rPr>
                <w:rFonts w:cs="Arial"/>
                <w:sz w:val="28"/>
                <w:szCs w:val="28"/>
                <w:lang w:eastAsia="en-GB"/>
              </w:rPr>
              <w:t>:</w:t>
            </w:r>
          </w:p>
          <w:p w14:paraId="48C2EC5B" w14:textId="77777777" w:rsidR="00611C96" w:rsidRPr="00A13AA0" w:rsidRDefault="00611C96" w:rsidP="002B5CB1">
            <w:pPr>
              <w:ind w:left="720"/>
              <w:rPr>
                <w:rFonts w:cs="Arial"/>
                <w:sz w:val="28"/>
                <w:szCs w:val="28"/>
                <w:lang w:eastAsia="en-GB"/>
              </w:rPr>
            </w:pPr>
          </w:p>
          <w:p w14:paraId="78F24243" w14:textId="7ABB99A4" w:rsidR="00611C96" w:rsidRPr="00BE1A51" w:rsidRDefault="00AF5058" w:rsidP="00BE1A51">
            <w:pPr>
              <w:numPr>
                <w:ilvl w:val="0"/>
                <w:numId w:val="9"/>
              </w:numPr>
              <w:rPr>
                <w:rFonts w:cs="Arial"/>
                <w:color w:val="000000"/>
                <w:sz w:val="28"/>
                <w:szCs w:val="28"/>
              </w:rPr>
            </w:pPr>
            <w:r w:rsidRPr="00BE1A51">
              <w:rPr>
                <w:rFonts w:cs="Arial"/>
                <w:color w:val="000000" w:themeColor="text1"/>
                <w:sz w:val="28"/>
                <w:szCs w:val="28"/>
              </w:rPr>
              <w:t>a bhith ag ullachadh agus a’ gabhail pàirt gach bliadhna ann an ceithir coinneamhan-bùird agus latha</w:t>
            </w:r>
            <w:r w:rsidR="006E0034">
              <w:rPr>
                <w:rFonts w:cs="Arial"/>
                <w:color w:val="000000" w:themeColor="text1"/>
                <w:sz w:val="28"/>
                <w:szCs w:val="28"/>
              </w:rPr>
              <w:t>-conaltraidh a’ Bhùird</w:t>
            </w:r>
            <w:r w:rsidR="0D3F9891" w:rsidRPr="00BE1A51">
              <w:rPr>
                <w:rFonts w:cs="Arial"/>
                <w:color w:val="000000" w:themeColor="text1"/>
                <w:sz w:val="28"/>
                <w:szCs w:val="28"/>
              </w:rPr>
              <w:t>;</w:t>
            </w:r>
          </w:p>
          <w:p w14:paraId="00E4F111" w14:textId="7935911B" w:rsidR="00611C96" w:rsidRPr="00A13AA0" w:rsidRDefault="00D16E74" w:rsidP="00DB0EDE">
            <w:pPr>
              <w:numPr>
                <w:ilvl w:val="0"/>
                <w:numId w:val="9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 bhith a’ gabhail pàirt ann an obair Chomataidhean a thèid a stèidheachadh airson dèiligheadh ri eileamaidean sònraichte de ghnothaichean a’ bhùird</w:t>
            </w:r>
            <w:r w:rsidRPr="00A13AA0">
              <w:rPr>
                <w:rFonts w:cs="Arial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agus/no ann an obair bhuidhnean eile a </w:t>
            </w:r>
            <w:r w:rsidR="00DB0EDE">
              <w:rPr>
                <w:rFonts w:cs="Arial"/>
                <w:sz w:val="28"/>
                <w:szCs w:val="28"/>
                <w:lang w:eastAsia="en-GB"/>
              </w:rPr>
              <w:t>tha co</w:t>
            </w:r>
            <w:r w:rsidR="00091CC5">
              <w:rPr>
                <w:rFonts w:cs="Arial"/>
                <w:sz w:val="28"/>
                <w:szCs w:val="28"/>
                <w:lang w:eastAsia="en-GB"/>
              </w:rPr>
              <w:t>-</w:t>
            </w:r>
            <w:r w:rsidR="00DB0EDE">
              <w:rPr>
                <w:rFonts w:cs="Arial"/>
                <w:sz w:val="28"/>
                <w:szCs w:val="28"/>
                <w:lang w:eastAsia="en-GB"/>
              </w:rPr>
              <w:t xml:space="preserve">cheangailte ris </w:t>
            </w:r>
            <w:r>
              <w:rPr>
                <w:rFonts w:cs="Arial"/>
                <w:sz w:val="28"/>
                <w:szCs w:val="28"/>
                <w:lang w:eastAsia="en-GB"/>
              </w:rPr>
              <w:t>na gnothaichean againn</w:t>
            </w:r>
            <w:r w:rsidR="40A043E7" w:rsidRPr="00A13AA0">
              <w:rPr>
                <w:rFonts w:cs="Arial"/>
                <w:sz w:val="28"/>
                <w:szCs w:val="28"/>
                <w:lang w:eastAsia="en-GB"/>
              </w:rPr>
              <w:t>.</w:t>
            </w:r>
          </w:p>
          <w:p w14:paraId="3B430246" w14:textId="21A35751" w:rsidR="00295F68" w:rsidRPr="00A13AA0" w:rsidRDefault="00295F68" w:rsidP="002B5CB1">
            <w:pPr>
              <w:spacing w:line="276" w:lineRule="auto"/>
              <w:rPr>
                <w:rFonts w:cs="Arial"/>
                <w:sz w:val="28"/>
                <w:szCs w:val="28"/>
                <w:highlight w:val="yellow"/>
              </w:rPr>
            </w:pPr>
          </w:p>
        </w:tc>
      </w:tr>
      <w:tr w:rsidR="00FD7F29" w:rsidRPr="00A33EF3" w14:paraId="6C164B73" w14:textId="77777777" w:rsidTr="565385AF">
        <w:tc>
          <w:tcPr>
            <w:tcW w:w="2576" w:type="dxa"/>
            <w:shd w:val="clear" w:color="auto" w:fill="D9E2F3" w:themeFill="accent1" w:themeFillTint="33"/>
          </w:tcPr>
          <w:p w14:paraId="67DA4982" w14:textId="204A50A5" w:rsidR="00FD7F29" w:rsidRPr="00945B0B" w:rsidRDefault="004D5A02" w:rsidP="00945B0B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60BD6">
              <w:rPr>
                <w:rFonts w:cs="Arial"/>
                <w:b/>
                <w:bCs/>
                <w:sz w:val="28"/>
                <w:szCs w:val="28"/>
              </w:rPr>
              <w:lastRenderedPageBreak/>
              <w:t>Fa</w:t>
            </w:r>
            <w:r w:rsidR="00E641CF">
              <w:rPr>
                <w:rFonts w:cs="Arial"/>
                <w:b/>
                <w:bCs/>
                <w:sz w:val="28"/>
                <w:szCs w:val="28"/>
              </w:rPr>
              <w:t>i</w:t>
            </w:r>
            <w:r w:rsidRPr="00660BD6">
              <w:rPr>
                <w:rFonts w:cs="Arial"/>
                <w:b/>
                <w:bCs/>
                <w:sz w:val="28"/>
                <w:szCs w:val="28"/>
              </w:rPr>
              <w:t>d na Dreuchd</w:t>
            </w:r>
          </w:p>
        </w:tc>
        <w:tc>
          <w:tcPr>
            <w:tcW w:w="7860" w:type="dxa"/>
          </w:tcPr>
          <w:p w14:paraId="60D98C54" w14:textId="5C057F4A" w:rsidR="0000284C" w:rsidRPr="00A13AA0" w:rsidRDefault="001E1C58" w:rsidP="0004294B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highlight w:val="yellow"/>
              </w:rPr>
            </w:pPr>
            <w:r>
              <w:rPr>
                <w:rFonts w:cs="Arial"/>
                <w:sz w:val="28"/>
                <w:szCs w:val="28"/>
              </w:rPr>
              <w:t xml:space="preserve">Thig an dreuchd an gnìomh bhon </w:t>
            </w:r>
            <w:r w:rsidRPr="00144A77">
              <w:rPr>
                <w:rFonts w:cs="Arial"/>
                <w:b/>
                <w:bCs/>
                <w:sz w:val="28"/>
                <w:szCs w:val="28"/>
              </w:rPr>
              <w:t>chiad latha dhen Fhaoilleach 2026</w:t>
            </w:r>
            <w:r w:rsidR="18049FD0" w:rsidRPr="00A13AA0">
              <w:rPr>
                <w:rFonts w:cs="Arial"/>
                <w:sz w:val="28"/>
                <w:szCs w:val="28"/>
              </w:rPr>
              <w:t xml:space="preserve">.  </w:t>
            </w:r>
          </w:p>
          <w:p w14:paraId="188B911D" w14:textId="77777777" w:rsidR="0000284C" w:rsidRPr="00A13AA0" w:rsidRDefault="0000284C" w:rsidP="0004294B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highlight w:val="yellow"/>
              </w:rPr>
            </w:pPr>
          </w:p>
          <w:p w14:paraId="421BA8BD" w14:textId="23CEE702" w:rsidR="00945B0B" w:rsidRPr="00A13AA0" w:rsidRDefault="00C86FB0" w:rsidP="0004294B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’S ann suas ri </w:t>
            </w:r>
            <w:r w:rsidRPr="00C857B0">
              <w:rPr>
                <w:rFonts w:cs="Arial"/>
                <w:b/>
                <w:bCs/>
                <w:sz w:val="28"/>
                <w:szCs w:val="28"/>
              </w:rPr>
              <w:t>ceithir bliadhna</w:t>
            </w:r>
            <w:r w:rsidR="00217B1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a tha faid dreuchd a’ Chathraiche agus </w:t>
            </w:r>
            <w:r w:rsidR="00DC0879">
              <w:rPr>
                <w:rFonts w:cs="Arial"/>
                <w:sz w:val="28"/>
                <w:szCs w:val="28"/>
              </w:rPr>
              <w:t xml:space="preserve">a’ Bhuill </w:t>
            </w:r>
            <w:r>
              <w:rPr>
                <w:rFonts w:cs="Arial"/>
                <w:sz w:val="28"/>
                <w:szCs w:val="28"/>
              </w:rPr>
              <w:t>sa chumantas</w:t>
            </w:r>
            <w:r w:rsidR="00945B0B" w:rsidRPr="00A13AA0">
              <w:rPr>
                <w:rFonts w:cs="Arial"/>
                <w:sz w:val="28"/>
                <w:szCs w:val="28"/>
              </w:rPr>
              <w:t>.</w:t>
            </w:r>
          </w:p>
          <w:p w14:paraId="3A25444F" w14:textId="77777777" w:rsidR="00945B0B" w:rsidRPr="00A13AA0" w:rsidRDefault="00945B0B" w:rsidP="0004294B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highlight w:val="yellow"/>
              </w:rPr>
            </w:pPr>
          </w:p>
          <w:p w14:paraId="42BA68E2" w14:textId="4A4A2251" w:rsidR="00945B0B" w:rsidRPr="00A13AA0" w:rsidRDefault="00812A35" w:rsidP="0004294B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D94B7B">
              <w:rPr>
                <w:rFonts w:cs="Arial"/>
                <w:sz w:val="28"/>
                <w:szCs w:val="28"/>
              </w:rPr>
              <w:t xml:space="preserve">Nuair a bhios ùine na dreuchd seachad, faodar an neach-iarrtais a bha soirbheachail a chur an dreuchd a-rithist a rèir na leanas: fianais gun do choilean iad an dreuchd gu h-èifeachdach; </w:t>
            </w:r>
            <w:r w:rsidR="008239FC">
              <w:rPr>
                <w:rFonts w:cs="Arial"/>
                <w:sz w:val="28"/>
                <w:szCs w:val="28"/>
              </w:rPr>
              <w:t xml:space="preserve">coileanadh </w:t>
            </w:r>
            <w:r w:rsidRPr="00D94B7B">
              <w:rPr>
                <w:rFonts w:cs="Arial"/>
                <w:sz w:val="28"/>
                <w:szCs w:val="28"/>
              </w:rPr>
              <w:t>na</w:t>
            </w:r>
            <w:r w:rsidR="008239FC">
              <w:rPr>
                <w:rFonts w:cs="Arial"/>
                <w:sz w:val="28"/>
                <w:szCs w:val="28"/>
              </w:rPr>
              <w:t>n</w:t>
            </w:r>
            <w:r w:rsidRPr="00D94B7B">
              <w:rPr>
                <w:rFonts w:cs="Arial"/>
                <w:sz w:val="28"/>
                <w:szCs w:val="28"/>
              </w:rPr>
              <w:t xml:space="preserve"> slatan-tomhais </w:t>
            </w:r>
            <w:r>
              <w:rPr>
                <w:rFonts w:cs="Arial"/>
                <w:sz w:val="28"/>
                <w:szCs w:val="28"/>
              </w:rPr>
              <w:t>a thaobh</w:t>
            </w:r>
            <w:r w:rsidRPr="00D94B7B">
              <w:rPr>
                <w:rFonts w:cs="Arial"/>
                <w:sz w:val="28"/>
                <w:szCs w:val="28"/>
              </w:rPr>
              <w:t xml:space="preserve"> comasan an neach-dreuchd aig an àm a thathar an dùil a chur an dreuchd a-rithist; agus aonta bho Mhinistearan. </w:t>
            </w:r>
            <w:r>
              <w:rPr>
                <w:rFonts w:cs="Arial"/>
                <w:sz w:val="28"/>
                <w:szCs w:val="28"/>
              </w:rPr>
              <w:t>Dh’fhaodte</w:t>
            </w:r>
            <w:r w:rsidRPr="00D94B7B">
              <w:rPr>
                <w:rFonts w:cs="Arial"/>
                <w:sz w:val="28"/>
                <w:szCs w:val="28"/>
              </w:rPr>
              <w:t xml:space="preserve"> gun tèid ur cur an dreuchd a-rithist </w:t>
            </w:r>
            <w:r>
              <w:rPr>
                <w:rFonts w:cs="Arial"/>
                <w:sz w:val="28"/>
                <w:szCs w:val="28"/>
              </w:rPr>
              <w:t>aig deireadh ùine na dreuchd</w:t>
            </w:r>
            <w:r w:rsidRPr="00D94B7B">
              <w:rPr>
                <w:rFonts w:cs="Arial"/>
                <w:sz w:val="28"/>
                <w:szCs w:val="28"/>
              </w:rPr>
              <w:t>. Chan fhaod</w:t>
            </w:r>
            <w:r>
              <w:rPr>
                <w:rFonts w:cs="Arial"/>
                <w:sz w:val="28"/>
                <w:szCs w:val="28"/>
              </w:rPr>
              <w:t xml:space="preserve">ar </w:t>
            </w:r>
            <w:r w:rsidRPr="00D94B7B">
              <w:rPr>
                <w:rFonts w:cs="Arial"/>
                <w:sz w:val="28"/>
                <w:szCs w:val="28"/>
              </w:rPr>
              <w:t xml:space="preserve">a bhith </w:t>
            </w:r>
            <w:r>
              <w:rPr>
                <w:rFonts w:cs="Arial"/>
                <w:sz w:val="28"/>
                <w:szCs w:val="28"/>
              </w:rPr>
              <w:t xml:space="preserve">ann an </w:t>
            </w:r>
            <w:r w:rsidRPr="00D94B7B">
              <w:rPr>
                <w:rFonts w:cs="Arial"/>
                <w:sz w:val="28"/>
                <w:szCs w:val="28"/>
              </w:rPr>
              <w:t>dreuchd nas fhaide na ochd bliadhna</w:t>
            </w:r>
            <w:r>
              <w:rPr>
                <w:rFonts w:cs="Arial"/>
                <w:sz w:val="28"/>
                <w:szCs w:val="28"/>
              </w:rPr>
              <w:t xml:space="preserve"> uile-gu-lèir</w:t>
            </w:r>
            <w:r w:rsidR="31E7E839" w:rsidRPr="565385AF">
              <w:rPr>
                <w:rFonts w:cs="Arial"/>
                <w:sz w:val="28"/>
                <w:szCs w:val="28"/>
              </w:rPr>
              <w:t xml:space="preserve">. </w:t>
            </w:r>
          </w:p>
          <w:p w14:paraId="3C42DC9D" w14:textId="085BBAD8" w:rsidR="005E6DFB" w:rsidRPr="00A13AA0" w:rsidRDefault="005E6DFB" w:rsidP="00945B0B">
            <w:pPr>
              <w:spacing w:line="276" w:lineRule="auto"/>
              <w:rPr>
                <w:rFonts w:cs="Arial"/>
                <w:sz w:val="28"/>
                <w:szCs w:val="28"/>
                <w:highlight w:val="yellow"/>
              </w:rPr>
            </w:pPr>
          </w:p>
        </w:tc>
      </w:tr>
      <w:tr w:rsidR="00FD7F29" w:rsidRPr="00A33EF3" w14:paraId="7CA4A7FD" w14:textId="77777777" w:rsidTr="565385AF">
        <w:tc>
          <w:tcPr>
            <w:tcW w:w="2576" w:type="dxa"/>
            <w:shd w:val="clear" w:color="auto" w:fill="D9E2F3" w:themeFill="accent1" w:themeFillTint="33"/>
          </w:tcPr>
          <w:p w14:paraId="2E596181" w14:textId="5C63940A" w:rsidR="00FD7F29" w:rsidRPr="00B2439B" w:rsidRDefault="0096457D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96457D">
              <w:rPr>
                <w:rFonts w:cs="Arial"/>
                <w:b/>
                <w:bCs/>
                <w:sz w:val="28"/>
                <w:szCs w:val="28"/>
              </w:rPr>
              <w:t>Àite nan Coinneamhan</w:t>
            </w:r>
          </w:p>
        </w:tc>
        <w:tc>
          <w:tcPr>
            <w:tcW w:w="7860" w:type="dxa"/>
          </w:tcPr>
          <w:p w14:paraId="4399DC19" w14:textId="075AD9F8" w:rsidR="002B5CB1" w:rsidRPr="00A13AA0" w:rsidRDefault="00B662A2" w:rsidP="6934552B">
            <w:pPr>
              <w:rPr>
                <w:rFonts w:cs="Arial"/>
                <w:i/>
                <w:iCs/>
                <w:sz w:val="28"/>
                <w:szCs w:val="28"/>
              </w:rPr>
            </w:pPr>
            <w:r w:rsidRPr="00A13AA0">
              <w:rPr>
                <w:rFonts w:cs="Arial"/>
                <w:sz w:val="28"/>
                <w:szCs w:val="28"/>
              </w:rPr>
              <w:t>Th</w:t>
            </w:r>
            <w:r>
              <w:rPr>
                <w:rFonts w:cs="Arial"/>
                <w:sz w:val="28"/>
                <w:szCs w:val="28"/>
              </w:rPr>
              <w:t>a am Bòrd ag amas air suas ri 4 coinneamhan a chumail sa bhliadhna</w:t>
            </w:r>
            <w:r w:rsidR="70B2373E" w:rsidRPr="00A13AA0">
              <w:rPr>
                <w:rFonts w:cs="Arial"/>
                <w:sz w:val="28"/>
                <w:szCs w:val="28"/>
              </w:rPr>
              <w:t>.</w:t>
            </w:r>
          </w:p>
          <w:p w14:paraId="0C698EA9" w14:textId="77777777" w:rsidR="002B5CB1" w:rsidRPr="00A13AA0" w:rsidRDefault="002B5CB1" w:rsidP="002B5CB1">
            <w:pPr>
              <w:rPr>
                <w:rFonts w:cs="Arial"/>
                <w:i/>
                <w:sz w:val="28"/>
                <w:szCs w:val="28"/>
              </w:rPr>
            </w:pPr>
          </w:p>
          <w:p w14:paraId="009D933D" w14:textId="7ED5E299" w:rsidR="002B5CB1" w:rsidRPr="00A13AA0" w:rsidRDefault="00E41F90" w:rsidP="002B5CB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’S ann </w:t>
            </w:r>
            <w:r w:rsidRPr="00031548">
              <w:rPr>
                <w:rFonts w:cs="Arial"/>
                <w:sz w:val="28"/>
                <w:szCs w:val="28"/>
              </w:rPr>
              <w:t xml:space="preserve">ann an Inbhir Nis </w:t>
            </w:r>
            <w:r>
              <w:rPr>
                <w:rFonts w:cs="Arial"/>
                <w:sz w:val="28"/>
                <w:szCs w:val="28"/>
              </w:rPr>
              <w:t>a t</w:t>
            </w:r>
            <w:r w:rsidR="00D6712F" w:rsidRPr="00031548">
              <w:rPr>
                <w:rFonts w:cs="Arial"/>
                <w:sz w:val="28"/>
                <w:szCs w:val="28"/>
              </w:rPr>
              <w:t xml:space="preserve">ha </w:t>
            </w:r>
            <w:r w:rsidR="00D6712F">
              <w:rPr>
                <w:rFonts w:cs="Arial"/>
                <w:sz w:val="28"/>
                <w:szCs w:val="28"/>
              </w:rPr>
              <w:t>P</w:t>
            </w:r>
            <w:r w:rsidR="00D6712F" w:rsidRPr="00031548">
              <w:rPr>
                <w:rFonts w:cs="Arial"/>
                <w:sz w:val="28"/>
                <w:szCs w:val="28"/>
              </w:rPr>
              <w:t xml:space="preserve">rìomh </w:t>
            </w:r>
            <w:r w:rsidR="00D6712F">
              <w:rPr>
                <w:rFonts w:cs="Arial"/>
                <w:sz w:val="28"/>
                <w:szCs w:val="28"/>
              </w:rPr>
              <w:t>O</w:t>
            </w:r>
            <w:r w:rsidR="00D6712F" w:rsidRPr="00031548">
              <w:rPr>
                <w:rFonts w:cs="Arial"/>
                <w:sz w:val="28"/>
                <w:szCs w:val="28"/>
              </w:rPr>
              <w:t>ifis Bhòrd na Gàidhlig</w:t>
            </w:r>
            <w:r w:rsidR="00D6712F">
              <w:rPr>
                <w:rFonts w:cs="Arial"/>
                <w:sz w:val="28"/>
                <w:szCs w:val="28"/>
              </w:rPr>
              <w:t>, ’s oifisean eile suidhichte ann an Steòrnabhagh agus Glaschu</w:t>
            </w:r>
            <w:r w:rsidR="0039524E" w:rsidRPr="00A13AA0">
              <w:rPr>
                <w:rFonts w:cs="Arial"/>
                <w:sz w:val="28"/>
                <w:szCs w:val="28"/>
              </w:rPr>
              <w:t xml:space="preserve">. </w:t>
            </w:r>
          </w:p>
          <w:p w14:paraId="38262AB5" w14:textId="6E8F4A4D" w:rsidR="002B5CB1" w:rsidRPr="00A13AA0" w:rsidRDefault="002B5CB1" w:rsidP="002B5CB1">
            <w:pPr>
              <w:rPr>
                <w:rFonts w:cs="Arial"/>
                <w:sz w:val="28"/>
                <w:szCs w:val="28"/>
              </w:rPr>
            </w:pPr>
          </w:p>
          <w:p w14:paraId="26B559DB" w14:textId="236251E9" w:rsidR="002B5CB1" w:rsidRPr="00A13AA0" w:rsidRDefault="00CD43EE" w:rsidP="6934552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Thèid gach coinneamh a’ Bhùird agus na Comataidh a chumail air-loidhne agus ann an Gàidhlig</w:t>
            </w:r>
            <w:r w:rsidR="00272D3B">
              <w:rPr>
                <w:rFonts w:cs="Arial"/>
                <w:sz w:val="28"/>
                <w:szCs w:val="28"/>
              </w:rPr>
              <w:t xml:space="preserve">, agus tha </w:t>
            </w:r>
            <w:r>
              <w:rPr>
                <w:rFonts w:cs="Arial"/>
                <w:sz w:val="28"/>
                <w:szCs w:val="28"/>
              </w:rPr>
              <w:t>iad rim faotainn dhan phoball</w:t>
            </w:r>
            <w:r w:rsidR="49196A17" w:rsidRPr="00A13AA0">
              <w:rPr>
                <w:rFonts w:cs="Arial"/>
                <w:sz w:val="28"/>
                <w:szCs w:val="28"/>
              </w:rPr>
              <w:t xml:space="preserve">. </w:t>
            </w:r>
          </w:p>
          <w:p w14:paraId="06DFECB4" w14:textId="17D79456" w:rsidR="002B5CB1" w:rsidRPr="00A13AA0" w:rsidRDefault="002B5CB1" w:rsidP="6934552B">
            <w:pPr>
              <w:rPr>
                <w:rFonts w:cs="Arial"/>
                <w:sz w:val="28"/>
                <w:szCs w:val="28"/>
              </w:rPr>
            </w:pPr>
          </w:p>
          <w:p w14:paraId="28A14310" w14:textId="6ACA4FE0" w:rsidR="002B5CB1" w:rsidRPr="00A13AA0" w:rsidRDefault="002B58CE" w:rsidP="002B5CB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Bho àm gu àm, dh’fhaodte gum bi </w:t>
            </w:r>
            <w:r w:rsidRPr="00E04839">
              <w:rPr>
                <w:rFonts w:cs="Arial"/>
                <w:sz w:val="28"/>
                <w:szCs w:val="28"/>
              </w:rPr>
              <w:t>aig buill a’ Bhùird</w:t>
            </w:r>
            <w:r>
              <w:rPr>
                <w:rFonts w:cs="Arial"/>
                <w:sz w:val="28"/>
                <w:szCs w:val="28"/>
              </w:rPr>
              <w:t>, no aig a’ Chathraiche,</w:t>
            </w:r>
            <w:r w:rsidRPr="00E04839">
              <w:rPr>
                <w:rFonts w:cs="Arial"/>
                <w:sz w:val="28"/>
                <w:szCs w:val="28"/>
              </w:rPr>
              <w:t xml:space="preserve"> ri bhith an làthair </w:t>
            </w:r>
            <w:r>
              <w:rPr>
                <w:rFonts w:cs="Arial"/>
                <w:sz w:val="28"/>
                <w:szCs w:val="28"/>
              </w:rPr>
              <w:t xml:space="preserve">gu pearsanta </w:t>
            </w:r>
            <w:r w:rsidRPr="00E04839">
              <w:rPr>
                <w:rFonts w:cs="Arial"/>
                <w:sz w:val="28"/>
                <w:szCs w:val="28"/>
              </w:rPr>
              <w:t>ann an Inbhir Nis</w:t>
            </w:r>
            <w:r>
              <w:rPr>
                <w:rFonts w:cs="Arial"/>
                <w:sz w:val="28"/>
                <w:szCs w:val="28"/>
              </w:rPr>
              <w:t xml:space="preserve">, Steòrnabhagh no Dùn Èideann, no </w:t>
            </w:r>
            <w:r w:rsidR="00E03BCA">
              <w:rPr>
                <w:rFonts w:cs="Arial"/>
                <w:sz w:val="28"/>
                <w:szCs w:val="28"/>
              </w:rPr>
              <w:t xml:space="preserve">taobh a-staigh </w:t>
            </w:r>
            <w:r>
              <w:rPr>
                <w:rFonts w:cs="Arial"/>
                <w:sz w:val="28"/>
                <w:szCs w:val="28"/>
              </w:rPr>
              <w:t>c</w:t>
            </w:r>
            <w:r w:rsidR="00E03BCA">
              <w:rPr>
                <w:rFonts w:cs="Arial"/>
                <w:sz w:val="28"/>
                <w:szCs w:val="28"/>
              </w:rPr>
              <w:t>h</w:t>
            </w:r>
            <w:r>
              <w:rPr>
                <w:rFonts w:cs="Arial"/>
                <w:sz w:val="28"/>
                <w:szCs w:val="28"/>
              </w:rPr>
              <w:t xml:space="preserve">oimhearsnachdan Gàidhlig </w:t>
            </w:r>
            <w:r w:rsidR="00E03BCA">
              <w:rPr>
                <w:rFonts w:cs="Arial"/>
                <w:sz w:val="28"/>
                <w:szCs w:val="28"/>
              </w:rPr>
              <w:t xml:space="preserve">thar </w:t>
            </w:r>
            <w:r>
              <w:rPr>
                <w:rFonts w:cs="Arial"/>
                <w:sz w:val="28"/>
                <w:szCs w:val="28"/>
              </w:rPr>
              <w:t xml:space="preserve">Alba. </w:t>
            </w:r>
            <w:r w:rsidR="008B7C1A">
              <w:rPr>
                <w:rFonts w:cs="Arial"/>
                <w:sz w:val="28"/>
                <w:szCs w:val="28"/>
              </w:rPr>
              <w:t xml:space="preserve">Tha Bòrd na Gàidhlig </w:t>
            </w:r>
            <w:r w:rsidR="00C15E27">
              <w:rPr>
                <w:rFonts w:cs="Arial"/>
                <w:sz w:val="28"/>
                <w:szCs w:val="28"/>
              </w:rPr>
              <w:t xml:space="preserve">dealasach a thaobh </w:t>
            </w:r>
            <w:r w:rsidR="001A5DC3">
              <w:rPr>
                <w:rFonts w:cs="Arial"/>
                <w:sz w:val="28"/>
                <w:szCs w:val="28"/>
              </w:rPr>
              <w:t>a bhith cinnteac</w:t>
            </w:r>
            <w:r w:rsidR="00352EB6">
              <w:rPr>
                <w:rFonts w:cs="Arial"/>
                <w:sz w:val="28"/>
                <w:szCs w:val="28"/>
              </w:rPr>
              <w:t>h gu</w:t>
            </w:r>
            <w:r w:rsidR="00792621">
              <w:rPr>
                <w:rFonts w:cs="Arial"/>
                <w:sz w:val="28"/>
                <w:szCs w:val="28"/>
              </w:rPr>
              <w:t>m faod b</w:t>
            </w:r>
            <w:r w:rsidR="00352EB6">
              <w:rPr>
                <w:rFonts w:cs="Arial"/>
                <w:sz w:val="28"/>
                <w:szCs w:val="28"/>
              </w:rPr>
              <w:t>uill a’ Bhùird</w:t>
            </w:r>
            <w:r w:rsidR="00F639DE">
              <w:rPr>
                <w:rFonts w:cs="Arial"/>
                <w:sz w:val="28"/>
                <w:szCs w:val="28"/>
              </w:rPr>
              <w:t xml:space="preserve"> </w:t>
            </w:r>
            <w:r w:rsidR="00F7674E">
              <w:rPr>
                <w:rFonts w:cs="Arial"/>
                <w:sz w:val="28"/>
                <w:szCs w:val="28"/>
              </w:rPr>
              <w:t xml:space="preserve">fhathast a bhith sùbailte </w:t>
            </w:r>
            <w:r w:rsidR="002F7D4A">
              <w:rPr>
                <w:rFonts w:cs="Arial"/>
                <w:sz w:val="28"/>
                <w:szCs w:val="28"/>
              </w:rPr>
              <w:t xml:space="preserve">ann a bhith a’ frithealadh </w:t>
            </w:r>
            <w:r w:rsidR="00864119">
              <w:rPr>
                <w:rFonts w:cs="Arial"/>
                <w:sz w:val="28"/>
                <w:szCs w:val="28"/>
              </w:rPr>
              <w:t>c</w:t>
            </w:r>
            <w:r w:rsidR="002F7D4A">
              <w:rPr>
                <w:rFonts w:cs="Arial"/>
                <w:sz w:val="28"/>
                <w:szCs w:val="28"/>
              </w:rPr>
              <w:t>h</w:t>
            </w:r>
            <w:r w:rsidR="00864119">
              <w:rPr>
                <w:rFonts w:cs="Arial"/>
                <w:sz w:val="28"/>
                <w:szCs w:val="28"/>
              </w:rPr>
              <w:t xml:space="preserve">oinneamhan </w:t>
            </w:r>
            <w:r w:rsidR="00792621">
              <w:rPr>
                <w:rFonts w:cs="Arial"/>
                <w:sz w:val="28"/>
                <w:szCs w:val="28"/>
              </w:rPr>
              <w:t xml:space="preserve">air-loidhne </w:t>
            </w:r>
            <w:r w:rsidR="00864119">
              <w:rPr>
                <w:rFonts w:cs="Arial"/>
                <w:sz w:val="28"/>
                <w:szCs w:val="28"/>
              </w:rPr>
              <w:t>bho fharsaingeachd de dh’àitichean thar Alba</w:t>
            </w:r>
            <w:r w:rsidR="670B7B81" w:rsidRPr="00A13AA0">
              <w:rPr>
                <w:rFonts w:cs="Arial"/>
                <w:sz w:val="28"/>
                <w:szCs w:val="28"/>
              </w:rPr>
              <w:t>.</w:t>
            </w:r>
          </w:p>
          <w:p w14:paraId="4D9687F7" w14:textId="77777777" w:rsidR="002B5CB1" w:rsidRPr="00A13AA0" w:rsidRDefault="002B5CB1" w:rsidP="002B5CB1">
            <w:pPr>
              <w:rPr>
                <w:rFonts w:cs="Arial"/>
                <w:sz w:val="28"/>
                <w:szCs w:val="28"/>
              </w:rPr>
            </w:pPr>
          </w:p>
          <w:p w14:paraId="22EAEFB1" w14:textId="796C7085" w:rsidR="002B5CB1" w:rsidRPr="00A13AA0" w:rsidRDefault="00E80BD8" w:rsidP="00035826">
            <w:pPr>
              <w:rPr>
                <w:rFonts w:cs="Arial"/>
                <w:sz w:val="28"/>
                <w:szCs w:val="28"/>
              </w:rPr>
            </w:pPr>
            <w:r w:rsidRPr="00DC57D8">
              <w:rPr>
                <w:rFonts w:cs="Arial"/>
                <w:sz w:val="28"/>
                <w:szCs w:val="28"/>
              </w:rPr>
              <w:t xml:space="preserve">Bu chòir do luchd-iarrtais </w:t>
            </w:r>
            <w:r w:rsidR="00B20875">
              <w:rPr>
                <w:rFonts w:cs="Arial"/>
                <w:sz w:val="28"/>
                <w:szCs w:val="28"/>
              </w:rPr>
              <w:t xml:space="preserve">cumail air chuimhne </w:t>
            </w:r>
            <w:r w:rsidRPr="00DC57D8">
              <w:rPr>
                <w:rFonts w:cs="Arial"/>
                <w:sz w:val="28"/>
                <w:szCs w:val="28"/>
              </w:rPr>
              <w:t xml:space="preserve">gur i </w:t>
            </w:r>
            <w:r w:rsidR="00B20875">
              <w:rPr>
                <w:rFonts w:cs="Arial"/>
                <w:sz w:val="28"/>
                <w:szCs w:val="28"/>
              </w:rPr>
              <w:t xml:space="preserve">a’ </w:t>
            </w:r>
            <w:r w:rsidRPr="00DC57D8">
              <w:rPr>
                <w:rFonts w:cs="Arial"/>
                <w:sz w:val="28"/>
                <w:szCs w:val="28"/>
              </w:rPr>
              <w:t>G</w:t>
            </w:r>
            <w:r w:rsidR="00B20875">
              <w:rPr>
                <w:rFonts w:cs="Arial"/>
                <w:sz w:val="28"/>
                <w:szCs w:val="28"/>
              </w:rPr>
              <w:t>h</w:t>
            </w:r>
            <w:r w:rsidRPr="00DC57D8">
              <w:rPr>
                <w:rFonts w:cs="Arial"/>
                <w:sz w:val="28"/>
                <w:szCs w:val="28"/>
              </w:rPr>
              <w:t>àidhlig cànan</w:t>
            </w:r>
            <w:r w:rsidR="00B20875">
              <w:rPr>
                <w:rFonts w:cs="Arial"/>
                <w:sz w:val="28"/>
                <w:szCs w:val="28"/>
              </w:rPr>
              <w:t>-</w:t>
            </w:r>
            <w:r w:rsidRPr="00DC57D8">
              <w:rPr>
                <w:rFonts w:cs="Arial"/>
                <w:sz w:val="28"/>
                <w:szCs w:val="28"/>
              </w:rPr>
              <w:t>obrach Bhòrd na Gàidhlig</w:t>
            </w:r>
            <w:r w:rsidR="00787A4C">
              <w:rPr>
                <w:rFonts w:cs="Arial"/>
                <w:sz w:val="28"/>
                <w:szCs w:val="28"/>
              </w:rPr>
              <w:t xml:space="preserve">; seo </w:t>
            </w:r>
            <w:r w:rsidRPr="00DC57D8">
              <w:rPr>
                <w:rFonts w:cs="Arial"/>
                <w:sz w:val="28"/>
                <w:szCs w:val="28"/>
              </w:rPr>
              <w:t>aon d</w:t>
            </w:r>
            <w:r>
              <w:rPr>
                <w:rFonts w:cs="Arial"/>
                <w:sz w:val="28"/>
                <w:szCs w:val="28"/>
              </w:rPr>
              <w:t>h</w:t>
            </w:r>
            <w:r w:rsidRPr="00DC57D8">
              <w:rPr>
                <w:rFonts w:cs="Arial"/>
                <w:sz w:val="28"/>
                <w:szCs w:val="28"/>
              </w:rPr>
              <w:t xml:space="preserve">e na dòighean a dhearbhas Buill a’ Bhùird gu bheil iad nan Tosgairean dhan </w:t>
            </w:r>
            <w:r>
              <w:rPr>
                <w:rFonts w:cs="Arial"/>
                <w:sz w:val="28"/>
                <w:szCs w:val="28"/>
              </w:rPr>
              <w:t>Ghàidhlig</w:t>
            </w:r>
            <w:r w:rsidRPr="00DC57D8">
              <w:rPr>
                <w:rFonts w:cs="Arial"/>
                <w:sz w:val="28"/>
                <w:szCs w:val="28"/>
              </w:rPr>
              <w:t>. Mar sin,</w:t>
            </w:r>
            <w:r w:rsidR="005C50BA">
              <w:rPr>
                <w:rFonts w:cs="Arial"/>
                <w:sz w:val="28"/>
                <w:szCs w:val="28"/>
              </w:rPr>
              <w:t xml:space="preserve"> ’s ann tro mheadhan na Gàidhlig a</w:t>
            </w:r>
            <w:r w:rsidRPr="00DC57D8">
              <w:rPr>
                <w:rFonts w:cs="Arial"/>
                <w:sz w:val="28"/>
                <w:szCs w:val="28"/>
              </w:rPr>
              <w:t xml:space="preserve"> thèid a’ mhòr-chuid de dh’obair a’ Bhùird a dhèanamh. </w:t>
            </w:r>
            <w:r w:rsidR="005C50BA">
              <w:rPr>
                <w:rFonts w:cs="Arial"/>
                <w:sz w:val="28"/>
                <w:szCs w:val="28"/>
              </w:rPr>
              <w:t xml:space="preserve">Thèid </w:t>
            </w:r>
            <w:r w:rsidRPr="00DC57D8">
              <w:rPr>
                <w:rFonts w:cs="Arial"/>
                <w:sz w:val="28"/>
                <w:szCs w:val="28"/>
              </w:rPr>
              <w:t xml:space="preserve">pàipearan a’ Bhùird </w:t>
            </w:r>
            <w:r w:rsidR="005C50BA">
              <w:rPr>
                <w:rFonts w:cs="Arial"/>
                <w:sz w:val="28"/>
                <w:szCs w:val="28"/>
              </w:rPr>
              <w:t xml:space="preserve">a </w:t>
            </w:r>
            <w:r w:rsidRPr="00DC57D8">
              <w:rPr>
                <w:rFonts w:cs="Arial"/>
                <w:sz w:val="28"/>
                <w:szCs w:val="28"/>
              </w:rPr>
              <w:t xml:space="preserve">sgrìobhadh ann an Gàidhlig, </w:t>
            </w:r>
            <w:r>
              <w:rPr>
                <w:rFonts w:cs="Arial"/>
                <w:sz w:val="28"/>
                <w:szCs w:val="28"/>
              </w:rPr>
              <w:t>ged a</w:t>
            </w:r>
            <w:r w:rsidR="00DD4815">
              <w:rPr>
                <w:rFonts w:cs="Arial"/>
                <w:sz w:val="28"/>
                <w:szCs w:val="28"/>
              </w:rPr>
              <w:t>s ann dà-chànanach a</w:t>
            </w:r>
            <w:r>
              <w:rPr>
                <w:rFonts w:cs="Arial"/>
                <w:sz w:val="28"/>
                <w:szCs w:val="28"/>
              </w:rPr>
              <w:t xml:space="preserve"> bhios </w:t>
            </w:r>
            <w:r w:rsidRPr="00DC57D8">
              <w:rPr>
                <w:rFonts w:cs="Arial"/>
                <w:sz w:val="28"/>
                <w:szCs w:val="28"/>
              </w:rPr>
              <w:t xml:space="preserve">cuid dhiubh. </w:t>
            </w:r>
            <w:r w:rsidRPr="00DC57D8">
              <w:rPr>
                <w:rFonts w:cs="Arial"/>
                <w:sz w:val="28"/>
                <w:szCs w:val="28"/>
              </w:rPr>
              <w:lastRenderedPageBreak/>
              <w:t xml:space="preserve">Thèid taic a thoirt do bhuill ùra a’ Bhùird </w:t>
            </w:r>
            <w:r w:rsidR="008B54A9">
              <w:rPr>
                <w:rFonts w:cs="Arial"/>
                <w:sz w:val="28"/>
                <w:szCs w:val="28"/>
              </w:rPr>
              <w:t xml:space="preserve">le bhith a’ leasachadh </w:t>
            </w:r>
            <w:r>
              <w:rPr>
                <w:rFonts w:cs="Arial"/>
                <w:sz w:val="28"/>
                <w:szCs w:val="28"/>
              </w:rPr>
              <w:t xml:space="preserve">an cuid </w:t>
            </w:r>
            <w:r w:rsidRPr="00DC57D8">
              <w:rPr>
                <w:rFonts w:cs="Arial"/>
                <w:sz w:val="28"/>
                <w:szCs w:val="28"/>
              </w:rPr>
              <w:t>briathracha</w:t>
            </w:r>
            <w:r>
              <w:rPr>
                <w:rFonts w:cs="Arial"/>
                <w:sz w:val="28"/>
                <w:szCs w:val="28"/>
              </w:rPr>
              <w:t>i</w:t>
            </w:r>
            <w:r w:rsidRPr="00DC57D8">
              <w:rPr>
                <w:rFonts w:cs="Arial"/>
                <w:sz w:val="28"/>
                <w:szCs w:val="28"/>
              </w:rPr>
              <w:t xml:space="preserve">s oifigeil </w:t>
            </w:r>
            <w:r w:rsidR="00FC5D76">
              <w:rPr>
                <w:rFonts w:cs="Arial"/>
                <w:sz w:val="28"/>
                <w:szCs w:val="28"/>
              </w:rPr>
              <w:t xml:space="preserve">agus </w:t>
            </w:r>
            <w:r w:rsidRPr="00DC57D8">
              <w:rPr>
                <w:rFonts w:cs="Arial"/>
                <w:sz w:val="28"/>
                <w:szCs w:val="28"/>
              </w:rPr>
              <w:t>t</w:t>
            </w:r>
            <w:r>
              <w:rPr>
                <w:rFonts w:cs="Arial"/>
                <w:sz w:val="28"/>
                <w:szCs w:val="28"/>
              </w:rPr>
              <w:t>h</w:t>
            </w:r>
            <w:r w:rsidRPr="00DC57D8">
              <w:rPr>
                <w:rFonts w:cs="Arial"/>
                <w:sz w:val="28"/>
                <w:szCs w:val="28"/>
              </w:rPr>
              <w:t>eicnig</w:t>
            </w:r>
            <w:r>
              <w:rPr>
                <w:rFonts w:cs="Arial"/>
                <w:sz w:val="28"/>
                <w:szCs w:val="28"/>
              </w:rPr>
              <w:t xml:space="preserve">ich </w:t>
            </w:r>
            <w:r w:rsidRPr="00DC57D8">
              <w:rPr>
                <w:rFonts w:cs="Arial"/>
                <w:sz w:val="28"/>
                <w:szCs w:val="28"/>
              </w:rPr>
              <w:t xml:space="preserve">ma </w:t>
            </w:r>
            <w:r w:rsidR="00C032FC">
              <w:rPr>
                <w:rFonts w:cs="Arial"/>
                <w:sz w:val="28"/>
                <w:szCs w:val="28"/>
              </w:rPr>
              <w:t>bhios</w:t>
            </w:r>
            <w:r w:rsidRPr="00DC57D8">
              <w:rPr>
                <w:rFonts w:cs="Arial"/>
                <w:sz w:val="28"/>
                <w:szCs w:val="28"/>
              </w:rPr>
              <w:t xml:space="preserve"> sin a dhìth, feuch am bi misneachd aig </w:t>
            </w:r>
            <w:r w:rsidR="00C032FC">
              <w:rPr>
                <w:rFonts w:cs="Arial"/>
                <w:sz w:val="28"/>
                <w:szCs w:val="28"/>
              </w:rPr>
              <w:t xml:space="preserve">gach </w:t>
            </w:r>
            <w:r w:rsidRPr="00DC57D8">
              <w:rPr>
                <w:rFonts w:cs="Arial"/>
                <w:sz w:val="28"/>
                <w:szCs w:val="28"/>
              </w:rPr>
              <w:t>ball làn-phàirt a ghabhail ann an coinneamhan</w:t>
            </w:r>
            <w:r w:rsidR="0039524E" w:rsidRPr="00A13AA0">
              <w:rPr>
                <w:rFonts w:cs="Arial"/>
                <w:sz w:val="28"/>
                <w:szCs w:val="28"/>
              </w:rPr>
              <w:t xml:space="preserve">. </w:t>
            </w:r>
          </w:p>
          <w:p w14:paraId="29FA0E6D" w14:textId="77777777" w:rsidR="002B5CB1" w:rsidRPr="00A13AA0" w:rsidRDefault="002B5CB1" w:rsidP="6934552B">
            <w:pPr>
              <w:rPr>
                <w:rFonts w:cs="Arial"/>
                <w:i/>
                <w:iCs/>
                <w:sz w:val="28"/>
                <w:szCs w:val="28"/>
              </w:rPr>
            </w:pPr>
          </w:p>
          <w:p w14:paraId="33A961CC" w14:textId="7F40F436" w:rsidR="002B5CB1" w:rsidRDefault="00C64BEF" w:rsidP="00892754">
            <w:pPr>
              <w:rPr>
                <w:rFonts w:cs="Arial"/>
                <w:sz w:val="28"/>
                <w:szCs w:val="28"/>
              </w:rPr>
            </w:pPr>
            <w:r w:rsidRPr="002F5BC2">
              <w:rPr>
                <w:rFonts w:cs="Arial"/>
                <w:sz w:val="28"/>
                <w:szCs w:val="28"/>
              </w:rPr>
              <w:t xml:space="preserve">’S </w:t>
            </w:r>
            <w:r>
              <w:rPr>
                <w:rFonts w:cs="Arial"/>
                <w:sz w:val="28"/>
                <w:szCs w:val="28"/>
              </w:rPr>
              <w:t xml:space="preserve">e an 12na latha dhen Mhàrt 2026 </w:t>
            </w:r>
            <w:r w:rsidRPr="00140051">
              <w:rPr>
                <w:rFonts w:cs="Arial"/>
                <w:b/>
                <w:bCs/>
                <w:sz w:val="28"/>
                <w:szCs w:val="28"/>
              </w:rPr>
              <w:t>a’ chiad choinneamh-bhùird a th’ anns a’ mhìosachan airson 2026</w:t>
            </w:r>
            <w:r>
              <w:rPr>
                <w:rFonts w:cs="Arial"/>
                <w:sz w:val="28"/>
                <w:szCs w:val="28"/>
              </w:rPr>
              <w:t>. Thèid cinn-latha nan coinneamhan-bùird eile ann an 2026 a dhearbhadh aig a’ choinneimh anns a’ Mhàrt 2026</w:t>
            </w:r>
            <w:r w:rsidR="0039524E" w:rsidRPr="00A13AA0">
              <w:rPr>
                <w:rFonts w:cs="Arial"/>
                <w:sz w:val="28"/>
                <w:szCs w:val="28"/>
              </w:rPr>
              <w:t xml:space="preserve">. </w:t>
            </w:r>
          </w:p>
          <w:p w14:paraId="35FE6CE7" w14:textId="56296A5D" w:rsidR="00307112" w:rsidRPr="00A13AA0" w:rsidRDefault="00307112" w:rsidP="00892754">
            <w:pPr>
              <w:rPr>
                <w:rFonts w:cs="Arial"/>
                <w:sz w:val="28"/>
                <w:szCs w:val="28"/>
              </w:rPr>
            </w:pPr>
          </w:p>
        </w:tc>
      </w:tr>
      <w:tr w:rsidR="0098001D" w:rsidRPr="00A33EF3" w14:paraId="2CEFFE6D" w14:textId="77777777" w:rsidTr="565385AF">
        <w:tc>
          <w:tcPr>
            <w:tcW w:w="2576" w:type="dxa"/>
            <w:shd w:val="clear" w:color="auto" w:fill="D9E2F3" w:themeFill="accent1" w:themeFillTint="33"/>
          </w:tcPr>
          <w:p w14:paraId="53CD9F74" w14:textId="7C242750" w:rsidR="0098001D" w:rsidRPr="00B2439B" w:rsidRDefault="00E6618B" w:rsidP="0098001D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6618B">
              <w:rPr>
                <w:rFonts w:cs="Arial"/>
                <w:b/>
                <w:bCs/>
                <w:sz w:val="28"/>
                <w:szCs w:val="28"/>
              </w:rPr>
              <w:lastRenderedPageBreak/>
              <w:t>Dì-cheadachaidhean</w:t>
            </w:r>
          </w:p>
        </w:tc>
        <w:tc>
          <w:tcPr>
            <w:tcW w:w="7860" w:type="dxa"/>
          </w:tcPr>
          <w:p w14:paraId="57CB3609" w14:textId="0B0D1EC3" w:rsidR="0098001D" w:rsidRPr="00A13AA0" w:rsidRDefault="00235AC0" w:rsidP="0098001D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Mar a thèid a mhìneachadh ann an </w:t>
            </w:r>
            <w:hyperlink r:id="rId17">
              <w:r>
                <w:rPr>
                  <w:rStyle w:val="Hyperlink"/>
                  <w:rFonts w:cs="Arial"/>
                  <w:sz w:val="28"/>
                  <w:szCs w:val="28"/>
                </w:rPr>
                <w:t xml:space="preserve">Achd na Gàidhlig </w:t>
              </w:r>
              <w:r w:rsidRPr="00A13AA0">
                <w:rPr>
                  <w:rStyle w:val="Hyperlink"/>
                  <w:rFonts w:cs="Arial"/>
                  <w:sz w:val="28"/>
                  <w:szCs w:val="28"/>
                </w:rPr>
                <w:t>(</w:t>
              </w:r>
              <w:r>
                <w:rPr>
                  <w:rStyle w:val="Hyperlink"/>
                  <w:rFonts w:cs="Arial"/>
                  <w:sz w:val="28"/>
                  <w:szCs w:val="28"/>
                </w:rPr>
                <w:t>Alba</w:t>
              </w:r>
              <w:r w:rsidRPr="00A13AA0">
                <w:rPr>
                  <w:rStyle w:val="Hyperlink"/>
                  <w:rFonts w:cs="Arial"/>
                  <w:sz w:val="28"/>
                  <w:szCs w:val="28"/>
                </w:rPr>
                <w:t xml:space="preserve">) 2005, </w:t>
              </w:r>
              <w:r>
                <w:rPr>
                  <w:rStyle w:val="Hyperlink"/>
                  <w:rFonts w:cs="Arial"/>
                  <w:sz w:val="28"/>
                  <w:szCs w:val="28"/>
                </w:rPr>
                <w:t xml:space="preserve">paragraf </w:t>
              </w:r>
              <w:r w:rsidRPr="00A13AA0">
                <w:rPr>
                  <w:rStyle w:val="Hyperlink"/>
                  <w:rFonts w:cs="Arial"/>
                  <w:sz w:val="28"/>
                  <w:szCs w:val="28"/>
                </w:rPr>
                <w:t xml:space="preserve">3, </w:t>
              </w:r>
              <w:r w:rsidRPr="006566E9">
                <w:rPr>
                  <w:rStyle w:val="Hyperlink"/>
                  <w:rFonts w:cs="Arial"/>
                  <w:sz w:val="28"/>
                  <w:szCs w:val="28"/>
                </w:rPr>
                <w:t>pàipear-taice</w:t>
              </w:r>
              <w:r w:rsidRPr="00A13AA0">
                <w:rPr>
                  <w:rStyle w:val="Hyperlink"/>
                  <w:rFonts w:cs="Arial"/>
                  <w:sz w:val="28"/>
                  <w:szCs w:val="28"/>
                </w:rPr>
                <w:t xml:space="preserve"> 1</w:t>
              </w:r>
            </w:hyperlink>
            <w:r w:rsidRPr="00A13AA0">
              <w:rPr>
                <w:rFonts w:cs="Arial"/>
                <w:sz w:val="28"/>
                <w:szCs w:val="28"/>
              </w:rPr>
              <w:t xml:space="preserve">:  </w:t>
            </w:r>
            <w:r>
              <w:rPr>
                <w:rFonts w:cs="Arial"/>
                <w:b/>
                <w:bCs/>
                <w:sz w:val="28"/>
                <w:szCs w:val="28"/>
              </w:rPr>
              <w:br/>
            </w:r>
            <w:r w:rsidRPr="00A13AA0">
              <w:rPr>
                <w:rFonts w:cs="Arial"/>
                <w:b/>
                <w:bCs/>
                <w:sz w:val="28"/>
                <w:szCs w:val="28"/>
              </w:rPr>
              <w:t xml:space="preserve">3. </w:t>
            </w:r>
            <w:r w:rsidRPr="00D60662">
              <w:rPr>
                <w:rFonts w:cs="Arial"/>
                <w:sz w:val="28"/>
                <w:szCs w:val="28"/>
              </w:rPr>
              <w:t>Chan fhaod neach a bhith ga chur an dreuchd no cumail a’ dol mar bhall den Bhòrd ma bhios an neach sin no (a rèir mar a dh’fhaodas a’ chùis a bhith) ma thèid an neach sin —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D60662">
              <w:rPr>
                <w:rFonts w:cs="Arial"/>
                <w:sz w:val="28"/>
                <w:szCs w:val="28"/>
              </w:rPr>
              <w:t>(a) na bhall de Thaigh nan Cumantan,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D60662">
              <w:rPr>
                <w:rFonts w:cs="Arial"/>
                <w:sz w:val="28"/>
                <w:szCs w:val="28"/>
              </w:rPr>
              <w:t>(b) na bhall de Phàrlamaid na h-Alba, no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D60662">
              <w:rPr>
                <w:rFonts w:cs="Arial"/>
                <w:sz w:val="28"/>
                <w:szCs w:val="28"/>
              </w:rPr>
              <w:t>(c) na bhall de Phàrlamaid na h-Eòrpa</w:t>
            </w:r>
            <w:r w:rsidR="3730FFE7" w:rsidRPr="00A13AA0">
              <w:rPr>
                <w:rFonts w:cs="Arial"/>
                <w:sz w:val="28"/>
                <w:szCs w:val="28"/>
              </w:rPr>
              <w:t>.</w:t>
            </w:r>
          </w:p>
          <w:p w14:paraId="29E4DEF9" w14:textId="77777777" w:rsidR="0098001D" w:rsidRPr="00A13AA0" w:rsidRDefault="0098001D" w:rsidP="0098001D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  <w:p w14:paraId="4C4AB8EB" w14:textId="3CBCF6C7" w:rsidR="0098001D" w:rsidRPr="00A13AA0" w:rsidRDefault="00303C6A" w:rsidP="0098001D">
            <w:pPr>
              <w:pStyle w:val="Defaul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03C6A">
              <w:rPr>
                <w:rFonts w:ascii="Arial" w:hAnsi="Arial" w:cs="Arial"/>
                <w:sz w:val="28"/>
                <w:szCs w:val="28"/>
              </w:rPr>
              <w:t xml:space="preserve">Chan fhaod ball de Phàrlamaid na h-Alba a bhith ann an dreuchd phoblach </w:t>
            </w:r>
            <w:r w:rsidR="0005034E">
              <w:rPr>
                <w:rFonts w:ascii="Arial" w:hAnsi="Arial" w:cs="Arial"/>
                <w:sz w:val="28"/>
                <w:szCs w:val="28"/>
              </w:rPr>
              <w:t xml:space="preserve">aig na </w:t>
            </w:r>
            <w:r w:rsidRPr="00303C6A">
              <w:rPr>
                <w:rFonts w:ascii="Arial" w:hAnsi="Arial" w:cs="Arial"/>
                <w:sz w:val="28"/>
                <w:szCs w:val="28"/>
              </w:rPr>
              <w:t xml:space="preserve">buidhnean poblach a th’ air an ainmeachadh ann am pàipear-taice </w:t>
            </w:r>
            <w:hyperlink r:id="rId18" w:history="1">
              <w:r w:rsidR="0005034E" w:rsidRPr="0005034E">
                <w:rPr>
                  <w:rStyle w:val="Hyperlink"/>
                  <w:rFonts w:ascii="Arial" w:hAnsi="Arial" w:cs="Arial"/>
                  <w:sz w:val="28"/>
                  <w:szCs w:val="28"/>
                </w:rPr>
                <w:t>Òrdugh (Dì-cheadachadh) Pàrlamaid na h-Alba 2020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98001D" w:rsidRPr="00A13A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9A4EDA1" w14:textId="77777777" w:rsidR="0098001D" w:rsidRPr="00A13AA0" w:rsidRDefault="0098001D" w:rsidP="0098001D">
            <w:pPr>
              <w:pStyle w:val="Default"/>
              <w:spacing w:line="27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126AF970" w14:textId="1C17DC97" w:rsidR="0098001D" w:rsidRPr="00A13AA0" w:rsidRDefault="00FE38D3" w:rsidP="0098001D">
            <w:pPr>
              <w:spacing w:line="276" w:lineRule="auto"/>
              <w:rPr>
                <w:rFonts w:cs="Arial"/>
                <w:sz w:val="28"/>
                <w:szCs w:val="28"/>
                <w:highlight w:val="yellow"/>
              </w:rPr>
            </w:pPr>
            <w:r w:rsidRPr="0065575D">
              <w:rPr>
                <w:rFonts w:cs="Arial"/>
                <w:sz w:val="28"/>
                <w:szCs w:val="28"/>
                <w:lang w:eastAsia="en-GB"/>
              </w:rPr>
              <w:t xml:space="preserve">Ma tha daoine a bha roimhe nam ministearan no nan seirbheisich a’ Chrùin aig àrd-ìre (ìre àrd-stiùiriche no nas àirde) a’ cur a-steach airson na dreuchd seo, bu chòir dhaibh comhairle iarraidh 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ro làimh </w:t>
            </w:r>
            <w:r w:rsidRPr="0065575D">
              <w:rPr>
                <w:rFonts w:cs="Arial"/>
                <w:sz w:val="28"/>
                <w:szCs w:val="28"/>
                <w:lang w:eastAsia="en-GB"/>
              </w:rPr>
              <w:t>bhon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  <w:r w:rsidRPr="0065575D">
              <w:rPr>
                <w:rFonts w:eastAsiaTheme="minorHAnsi" w:cs="Arial"/>
                <w:sz w:val="28"/>
                <w:szCs w:val="28"/>
                <w:lang w:eastAsia="en-GB"/>
              </w:rPr>
              <w:t>Chomataidh Chomhairleachaidh air Dreuchdan Gnothachais (CCADC)</w:t>
            </w:r>
            <w:r w:rsidR="0798A07E" w:rsidRPr="00A13AA0">
              <w:rPr>
                <w:rFonts w:cs="Arial"/>
                <w:sz w:val="28"/>
                <w:szCs w:val="28"/>
              </w:rPr>
              <w:t>.</w:t>
            </w:r>
          </w:p>
        </w:tc>
      </w:tr>
    </w:tbl>
    <w:p w14:paraId="7D0208C2" w14:textId="7C6A4049" w:rsidR="237DD71D" w:rsidRDefault="237DD71D" w:rsidP="237DD71D">
      <w:pPr>
        <w:rPr>
          <w:highlight w:val="yellow"/>
        </w:rPr>
      </w:pPr>
    </w:p>
    <w:p w14:paraId="17B3C6D6" w14:textId="77777777" w:rsidR="00660DED" w:rsidRPr="00660DED" w:rsidRDefault="00660DED" w:rsidP="00660DED">
      <w:pPr>
        <w:rPr>
          <w:highlight w:val="yellow"/>
        </w:rPr>
      </w:pPr>
    </w:p>
    <w:p w14:paraId="26808AD4" w14:textId="0E0B0676" w:rsidR="00FD7F29" w:rsidRPr="00425B13" w:rsidRDefault="00617FD1" w:rsidP="003B7D56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Mu </w:t>
      </w:r>
      <w:r w:rsidRPr="00617FD1">
        <w:rPr>
          <w:rFonts w:ascii="Arial" w:hAnsi="Arial" w:cs="Arial"/>
          <w:b/>
          <w:bCs/>
          <w:sz w:val="36"/>
          <w:szCs w:val="36"/>
        </w:rPr>
        <w:t>Bhòrd na Gàidhlig</w:t>
      </w:r>
    </w:p>
    <w:p w14:paraId="7F5240EB" w14:textId="77777777" w:rsidR="009658C3" w:rsidRPr="009658C3" w:rsidRDefault="009658C3" w:rsidP="009658C3">
      <w:pPr>
        <w:rPr>
          <w:highlight w:val="yellow"/>
        </w:rPr>
      </w:pPr>
    </w:p>
    <w:p w14:paraId="04AA6DD8" w14:textId="788314B6" w:rsidR="005B3343" w:rsidRPr="00A13AA0" w:rsidRDefault="00132F16" w:rsidP="6934552B">
      <w:pPr>
        <w:rPr>
          <w:rFonts w:cs="Arial"/>
          <w:sz w:val="28"/>
          <w:szCs w:val="28"/>
        </w:rPr>
      </w:pPr>
      <w:r w:rsidRPr="00AB2FD3">
        <w:rPr>
          <w:rFonts w:cs="Arial"/>
          <w:sz w:val="28"/>
          <w:szCs w:val="28"/>
        </w:rPr>
        <w:t>’S e Buidheann Phoblach Neo-roinneil ghnìomhach (BPNG) a th’ ann am Bòrd na Gàidhlig</w:t>
      </w:r>
      <w:r w:rsidR="00A2312D">
        <w:rPr>
          <w:rFonts w:cs="Arial"/>
          <w:sz w:val="28"/>
          <w:szCs w:val="28"/>
        </w:rPr>
        <w:t xml:space="preserve">, ’s </w:t>
      </w:r>
      <w:r>
        <w:rPr>
          <w:rFonts w:cs="Arial"/>
          <w:sz w:val="28"/>
          <w:szCs w:val="28"/>
        </w:rPr>
        <w:t>B</w:t>
      </w:r>
      <w:r w:rsidRPr="00AB2FD3">
        <w:rPr>
          <w:rFonts w:cs="Arial"/>
          <w:sz w:val="28"/>
          <w:szCs w:val="28"/>
        </w:rPr>
        <w:t>òrd</w:t>
      </w:r>
      <w:r>
        <w:rPr>
          <w:rFonts w:cs="Arial"/>
          <w:sz w:val="28"/>
          <w:szCs w:val="28"/>
        </w:rPr>
        <w:t>-</w:t>
      </w:r>
      <w:r w:rsidRPr="00AB2FD3">
        <w:rPr>
          <w:rFonts w:cs="Arial"/>
          <w:sz w:val="28"/>
          <w:szCs w:val="28"/>
        </w:rPr>
        <w:t xml:space="preserve">stiùiridh </w:t>
      </w:r>
      <w:r w:rsidR="00A2312D">
        <w:rPr>
          <w:rFonts w:cs="Arial"/>
          <w:sz w:val="28"/>
          <w:szCs w:val="28"/>
        </w:rPr>
        <w:t xml:space="preserve">aige </w:t>
      </w:r>
      <w:r w:rsidRPr="00AB2FD3">
        <w:rPr>
          <w:rFonts w:cs="Arial"/>
          <w:sz w:val="28"/>
          <w:szCs w:val="28"/>
        </w:rPr>
        <w:t>a thèid a chur an dreuchd le, agus a tha cunntachail dha, Ministearan na h-Alba. ’S i Cathraiche a’ Bhùird Màiri NicAonghais. Fo chumha</w:t>
      </w:r>
      <w:r w:rsidR="00E81BAC">
        <w:rPr>
          <w:rFonts w:cs="Arial"/>
          <w:sz w:val="28"/>
          <w:szCs w:val="28"/>
        </w:rPr>
        <w:t xml:space="preserve">ichean </w:t>
      </w:r>
      <w:r w:rsidRPr="00AB2FD3">
        <w:rPr>
          <w:rFonts w:cs="Arial"/>
          <w:sz w:val="28"/>
          <w:szCs w:val="28"/>
        </w:rPr>
        <w:t xml:space="preserve">Achd na Gàidhlig (Alba) 2005, bidh co-dhiù còignear bhall coitcheann, agus suas ri 11 </w:t>
      </w:r>
      <w:r w:rsidR="00116480">
        <w:rPr>
          <w:rFonts w:cs="Arial"/>
          <w:sz w:val="28"/>
          <w:szCs w:val="28"/>
        </w:rPr>
        <w:t xml:space="preserve">dhiubh </w:t>
      </w:r>
      <w:r w:rsidRPr="00AB2FD3">
        <w:rPr>
          <w:rFonts w:cs="Arial"/>
          <w:sz w:val="28"/>
          <w:szCs w:val="28"/>
        </w:rPr>
        <w:t>aig a’ char as motha, agus Cathraiche air a’ Bhòrd</w:t>
      </w:r>
      <w:r w:rsidR="00116480">
        <w:rPr>
          <w:rFonts w:cs="Arial"/>
          <w:sz w:val="28"/>
          <w:szCs w:val="28"/>
        </w:rPr>
        <w:t>-s</w:t>
      </w:r>
      <w:r w:rsidRPr="00AB2FD3">
        <w:rPr>
          <w:rFonts w:cs="Arial"/>
          <w:sz w:val="28"/>
          <w:szCs w:val="28"/>
        </w:rPr>
        <w:t>tiùiridh. An-dràsta, tha 5 bhall coitcheann agus an Cathraiche air a’ Bhòrd</w:t>
      </w:r>
      <w:r w:rsidR="005B3343" w:rsidRPr="00A13AA0">
        <w:rPr>
          <w:rFonts w:cs="Arial"/>
          <w:sz w:val="28"/>
          <w:szCs w:val="28"/>
        </w:rPr>
        <w:t xml:space="preserve">. </w:t>
      </w:r>
    </w:p>
    <w:p w14:paraId="1FF566C3" w14:textId="00C108BB" w:rsidR="005B3343" w:rsidRPr="00A13AA0" w:rsidRDefault="005B3343" w:rsidP="6934552B">
      <w:pPr>
        <w:rPr>
          <w:rFonts w:cs="Arial"/>
          <w:sz w:val="28"/>
          <w:szCs w:val="28"/>
        </w:rPr>
      </w:pPr>
    </w:p>
    <w:p w14:paraId="7B9E2C3A" w14:textId="07AB0CD9" w:rsidR="008537C0" w:rsidRDefault="00BD7BBB" w:rsidP="60123F85">
      <w:pPr>
        <w:rPr>
          <w:rFonts w:cs="Arial"/>
          <w:sz w:val="28"/>
          <w:szCs w:val="28"/>
        </w:rPr>
      </w:pPr>
      <w:r w:rsidRPr="00BD7BBB">
        <w:rPr>
          <w:rFonts w:cs="Arial"/>
          <w:sz w:val="28"/>
          <w:szCs w:val="28"/>
        </w:rPr>
        <w:lastRenderedPageBreak/>
        <w:t xml:space="preserve">’S i </w:t>
      </w:r>
      <w:r w:rsidR="00706FEB" w:rsidRPr="00706FEB">
        <w:rPr>
          <w:rFonts w:cs="Arial"/>
          <w:sz w:val="28"/>
          <w:szCs w:val="28"/>
        </w:rPr>
        <w:t xml:space="preserve">Ealasaid Dhòmhnallach </w:t>
      </w:r>
      <w:r w:rsidRPr="00BD7BBB">
        <w:rPr>
          <w:rFonts w:cs="Arial"/>
          <w:sz w:val="28"/>
          <w:szCs w:val="28"/>
        </w:rPr>
        <w:t xml:space="preserve">Ceannard </w:t>
      </w:r>
      <w:r>
        <w:rPr>
          <w:rFonts w:cs="Arial"/>
          <w:sz w:val="28"/>
          <w:szCs w:val="28"/>
        </w:rPr>
        <w:t>Bhòrd na Gàidhlig</w:t>
      </w:r>
      <w:r w:rsidRPr="00BD7BBB">
        <w:rPr>
          <w:rFonts w:cs="Arial"/>
          <w:sz w:val="28"/>
          <w:szCs w:val="28"/>
        </w:rPr>
        <w:t>.</w:t>
      </w:r>
      <w:r w:rsidR="008E5B0C">
        <w:rPr>
          <w:rFonts w:cs="Arial"/>
          <w:sz w:val="28"/>
          <w:szCs w:val="28"/>
        </w:rPr>
        <w:br/>
      </w:r>
      <w:r w:rsidR="008E5B0C">
        <w:rPr>
          <w:rFonts w:cs="Arial"/>
          <w:sz w:val="28"/>
          <w:szCs w:val="28"/>
        </w:rPr>
        <w:br/>
      </w:r>
      <w:r w:rsidR="008E5B0C" w:rsidRPr="008E5B0C">
        <w:rPr>
          <w:rFonts w:cs="Arial"/>
          <w:sz w:val="28"/>
          <w:szCs w:val="28"/>
        </w:rPr>
        <w:t>Chaidh Bòrd na Gàidhlig a stèidheachadh fo Achd na Gàidhlig (Alba) 2005 mar a’ bhuidheann nàiseanta ris a bheil e an urra cànan, cultar agus foghlam na Gàidhlig a chur air adhart</w:t>
      </w:r>
      <w:r w:rsidR="00AF5E1C">
        <w:rPr>
          <w:rFonts w:cs="Arial"/>
          <w:sz w:val="28"/>
          <w:szCs w:val="28"/>
        </w:rPr>
        <w:t xml:space="preserve"> ann an Alba</w:t>
      </w:r>
      <w:r w:rsidR="008E5B0C" w:rsidRPr="008E5B0C">
        <w:rPr>
          <w:rFonts w:cs="Arial"/>
          <w:sz w:val="28"/>
          <w:szCs w:val="28"/>
        </w:rPr>
        <w:t>.</w:t>
      </w:r>
      <w:r w:rsidR="000419D9">
        <w:rPr>
          <w:rFonts w:cs="Arial"/>
          <w:sz w:val="28"/>
          <w:szCs w:val="28"/>
        </w:rPr>
        <w:t xml:space="preserve"> Anns a’ </w:t>
      </w:r>
      <w:r w:rsidR="000419D9" w:rsidRPr="000419D9">
        <w:rPr>
          <w:rFonts w:cs="Arial"/>
          <w:sz w:val="28"/>
          <w:szCs w:val="28"/>
        </w:rPr>
        <w:t>bhliadhna ionmhais 202</w:t>
      </w:r>
      <w:r w:rsidR="000419D9">
        <w:rPr>
          <w:rFonts w:cs="Arial"/>
          <w:sz w:val="28"/>
          <w:szCs w:val="28"/>
        </w:rPr>
        <w:t>4</w:t>
      </w:r>
      <w:r w:rsidR="000419D9" w:rsidRPr="000419D9">
        <w:rPr>
          <w:rFonts w:cs="Arial"/>
          <w:sz w:val="28"/>
          <w:szCs w:val="28"/>
        </w:rPr>
        <w:t>-2</w:t>
      </w:r>
      <w:r w:rsidR="000419D9">
        <w:rPr>
          <w:rFonts w:cs="Arial"/>
          <w:sz w:val="28"/>
          <w:szCs w:val="28"/>
        </w:rPr>
        <w:t>5</w:t>
      </w:r>
      <w:r w:rsidR="000419D9" w:rsidRPr="000419D9">
        <w:rPr>
          <w:rFonts w:cs="Arial"/>
          <w:sz w:val="28"/>
          <w:szCs w:val="28"/>
        </w:rPr>
        <w:t xml:space="preserve"> bha buidseat luach £</w:t>
      </w:r>
      <w:r w:rsidR="005A702D">
        <w:rPr>
          <w:rFonts w:cs="Arial"/>
          <w:sz w:val="28"/>
          <w:szCs w:val="28"/>
        </w:rPr>
        <w:t>6</w:t>
      </w:r>
      <w:r w:rsidR="000419D9" w:rsidRPr="000419D9">
        <w:rPr>
          <w:rFonts w:cs="Arial"/>
          <w:sz w:val="28"/>
          <w:szCs w:val="28"/>
        </w:rPr>
        <w:t>.</w:t>
      </w:r>
      <w:r w:rsidR="005A702D">
        <w:rPr>
          <w:rFonts w:cs="Arial"/>
          <w:sz w:val="28"/>
          <w:szCs w:val="28"/>
        </w:rPr>
        <w:t>3</w:t>
      </w:r>
      <w:r w:rsidR="000419D9" w:rsidRPr="000419D9">
        <w:rPr>
          <w:rFonts w:cs="Arial"/>
          <w:sz w:val="28"/>
          <w:szCs w:val="28"/>
        </w:rPr>
        <w:t>5m fo stiùir</w:t>
      </w:r>
      <w:r w:rsidR="000419D9">
        <w:rPr>
          <w:rFonts w:cs="Arial"/>
          <w:sz w:val="28"/>
          <w:szCs w:val="28"/>
        </w:rPr>
        <w:t xml:space="preserve"> a’ Bhùird</w:t>
      </w:r>
      <w:r w:rsidR="00424047" w:rsidRPr="00A13AA0">
        <w:rPr>
          <w:rFonts w:cs="Arial"/>
          <w:sz w:val="28"/>
          <w:szCs w:val="28"/>
        </w:rPr>
        <w:t>.</w:t>
      </w:r>
    </w:p>
    <w:p w14:paraId="775ADEE0" w14:textId="77777777" w:rsidR="008537C0" w:rsidRDefault="008537C0" w:rsidP="60123F85">
      <w:pPr>
        <w:rPr>
          <w:rFonts w:cs="Arial"/>
          <w:sz w:val="28"/>
          <w:szCs w:val="28"/>
        </w:rPr>
      </w:pPr>
    </w:p>
    <w:p w14:paraId="0DFC82E2" w14:textId="5F8B1871" w:rsidR="009D57E1" w:rsidRDefault="008537C0" w:rsidP="009D57E1">
      <w:pPr>
        <w:rPr>
          <w:rFonts w:cs="Arial"/>
          <w:sz w:val="28"/>
          <w:szCs w:val="28"/>
        </w:rPr>
      </w:pPr>
      <w:r w:rsidRPr="008537C0">
        <w:rPr>
          <w:rFonts w:cs="Arial"/>
          <w:sz w:val="28"/>
          <w:szCs w:val="28"/>
        </w:rPr>
        <w:t xml:space="preserve">Tha grunn </w:t>
      </w:r>
      <w:r w:rsidRPr="00425B13">
        <w:rPr>
          <w:rFonts w:cs="Arial"/>
          <w:b/>
          <w:bCs/>
          <w:sz w:val="28"/>
          <w:szCs w:val="28"/>
        </w:rPr>
        <w:t>dhleastanasan reachdail</w:t>
      </w:r>
      <w:r w:rsidRPr="008537C0">
        <w:rPr>
          <w:rFonts w:cs="Arial"/>
          <w:sz w:val="28"/>
          <w:szCs w:val="28"/>
        </w:rPr>
        <w:t xml:space="preserve"> air Bòrd na Gàidhlig</w:t>
      </w:r>
      <w:r w:rsidR="007B206F">
        <w:rPr>
          <w:rFonts w:cs="Arial"/>
          <w:sz w:val="28"/>
          <w:szCs w:val="28"/>
        </w:rPr>
        <w:t xml:space="preserve">, </w:t>
      </w:r>
      <w:r w:rsidR="005760D7">
        <w:rPr>
          <w:rFonts w:cs="Arial"/>
          <w:sz w:val="28"/>
          <w:szCs w:val="28"/>
        </w:rPr>
        <w:t>a rèir a’</w:t>
      </w:r>
      <w:r w:rsidR="007B206F">
        <w:rPr>
          <w:rFonts w:cs="Arial"/>
          <w:sz w:val="28"/>
          <w:szCs w:val="28"/>
        </w:rPr>
        <w:t xml:space="preserve"> mhìneacha</w:t>
      </w:r>
      <w:r w:rsidR="005760D7">
        <w:rPr>
          <w:rFonts w:cs="Arial"/>
          <w:sz w:val="28"/>
          <w:szCs w:val="28"/>
        </w:rPr>
        <w:t>i</w:t>
      </w:r>
      <w:r w:rsidR="007B206F">
        <w:rPr>
          <w:rFonts w:cs="Arial"/>
          <w:sz w:val="28"/>
          <w:szCs w:val="28"/>
        </w:rPr>
        <w:t>dh</w:t>
      </w:r>
      <w:r w:rsidRPr="008537C0">
        <w:rPr>
          <w:rFonts w:cs="Arial"/>
          <w:sz w:val="28"/>
          <w:szCs w:val="28"/>
        </w:rPr>
        <w:t xml:space="preserve"> </w:t>
      </w:r>
      <w:r w:rsidR="007B206F">
        <w:rPr>
          <w:rFonts w:cs="Arial"/>
          <w:sz w:val="28"/>
          <w:szCs w:val="28"/>
        </w:rPr>
        <w:t xml:space="preserve">ann an </w:t>
      </w:r>
      <w:hyperlink r:id="rId19">
        <w:r w:rsidR="007B206F" w:rsidRPr="007B206F">
          <w:rPr>
            <w:rStyle w:val="Hyperlink"/>
            <w:rFonts w:cs="Arial"/>
            <w:sz w:val="28"/>
            <w:szCs w:val="28"/>
          </w:rPr>
          <w:t>Achd na Gàidhlig (Alba) 2005</w:t>
        </w:r>
      </w:hyperlink>
      <w:r w:rsidR="007B206F">
        <w:rPr>
          <w:rFonts w:cs="Arial"/>
          <w:sz w:val="28"/>
          <w:szCs w:val="28"/>
        </w:rPr>
        <w:t xml:space="preserve"> </w:t>
      </w:r>
      <w:r w:rsidRPr="008537C0">
        <w:rPr>
          <w:rFonts w:cs="Arial"/>
          <w:sz w:val="28"/>
          <w:szCs w:val="28"/>
        </w:rPr>
        <w:t xml:space="preserve">agus </w:t>
      </w:r>
      <w:hyperlink r:id="rId20" w:history="1">
        <w:r w:rsidRPr="00AA6F54">
          <w:rPr>
            <w:rStyle w:val="Hyperlink"/>
            <w:rFonts w:cs="Arial"/>
            <w:sz w:val="28"/>
            <w:szCs w:val="28"/>
          </w:rPr>
          <w:t>Achd an Fhoghlaim (</w:t>
        </w:r>
        <w:r w:rsidR="00AA6F54" w:rsidRPr="00AA6F54">
          <w:rPr>
            <w:rStyle w:val="Hyperlink"/>
            <w:rFonts w:cs="Arial"/>
            <w:sz w:val="28"/>
            <w:szCs w:val="28"/>
          </w:rPr>
          <w:t>Alba</w:t>
        </w:r>
        <w:r w:rsidRPr="00AA6F54">
          <w:rPr>
            <w:rStyle w:val="Hyperlink"/>
            <w:rFonts w:cs="Arial"/>
            <w:sz w:val="28"/>
            <w:szCs w:val="28"/>
          </w:rPr>
          <w:t>)</w:t>
        </w:r>
        <w:r w:rsidR="00AA6F54" w:rsidRPr="00AA6F54">
          <w:rPr>
            <w:rStyle w:val="Hyperlink"/>
            <w:rFonts w:cs="Arial"/>
            <w:sz w:val="28"/>
            <w:szCs w:val="28"/>
          </w:rPr>
          <w:t xml:space="preserve"> 2016</w:t>
        </w:r>
      </w:hyperlink>
      <w:r w:rsidRPr="008537C0">
        <w:rPr>
          <w:rFonts w:cs="Arial"/>
          <w:sz w:val="28"/>
          <w:szCs w:val="28"/>
        </w:rPr>
        <w:t>.</w:t>
      </w:r>
      <w:r w:rsidR="00B76AF6">
        <w:rPr>
          <w:rFonts w:cs="Arial"/>
          <w:sz w:val="28"/>
          <w:szCs w:val="28"/>
        </w:rPr>
        <w:br/>
      </w:r>
      <w:r w:rsidR="00B76AF6">
        <w:rPr>
          <w:rFonts w:cs="Arial"/>
          <w:sz w:val="28"/>
          <w:szCs w:val="28"/>
        </w:rPr>
        <w:br/>
      </w:r>
      <w:r w:rsidR="00AD35BF">
        <w:rPr>
          <w:rFonts w:cs="Arial"/>
          <w:sz w:val="28"/>
          <w:szCs w:val="28"/>
        </w:rPr>
        <w:t>’S ann le Bòrd na Gàidhlig a chaidh</w:t>
      </w:r>
      <w:r w:rsidR="00D83E4F">
        <w:rPr>
          <w:rFonts w:cs="Arial"/>
          <w:sz w:val="28"/>
          <w:szCs w:val="28"/>
        </w:rPr>
        <w:t xml:space="preserve"> an </w:t>
      </w:r>
      <w:r w:rsidR="00FD1366">
        <w:rPr>
          <w:rFonts w:cs="Arial"/>
          <w:sz w:val="28"/>
          <w:szCs w:val="28"/>
        </w:rPr>
        <w:t>tionndadh</w:t>
      </w:r>
      <w:r w:rsidR="00914FB7">
        <w:rPr>
          <w:rFonts w:cs="Arial"/>
          <w:sz w:val="28"/>
          <w:szCs w:val="28"/>
        </w:rPr>
        <w:t xml:space="preserve"> </w:t>
      </w:r>
      <w:r w:rsidR="00E85395">
        <w:rPr>
          <w:rFonts w:cs="Arial"/>
          <w:sz w:val="28"/>
          <w:szCs w:val="28"/>
        </w:rPr>
        <w:t>a th’ ann an-dràsta de</w:t>
      </w:r>
      <w:r w:rsidR="00D83E4F">
        <w:rPr>
          <w:rFonts w:cs="Arial"/>
          <w:sz w:val="28"/>
          <w:szCs w:val="28"/>
        </w:rPr>
        <w:t xml:space="preserve"> </w:t>
      </w:r>
      <w:hyperlink r:id="rId21" w:history="1">
        <w:r w:rsidR="00E472A5" w:rsidRPr="00C57AC0">
          <w:rPr>
            <w:rStyle w:val="Hyperlink"/>
            <w:rFonts w:cs="Arial"/>
            <w:sz w:val="28"/>
            <w:szCs w:val="28"/>
          </w:rPr>
          <w:t>P</w:t>
        </w:r>
        <w:r w:rsidR="00D83E4F" w:rsidRPr="00C57AC0">
          <w:rPr>
            <w:rStyle w:val="Hyperlink"/>
            <w:rFonts w:cs="Arial"/>
            <w:sz w:val="28"/>
            <w:szCs w:val="28"/>
          </w:rPr>
          <w:t>h</w:t>
        </w:r>
        <w:r w:rsidR="00E472A5" w:rsidRPr="00C57AC0">
          <w:rPr>
            <w:rStyle w:val="Hyperlink"/>
            <w:rFonts w:cs="Arial"/>
            <w:sz w:val="28"/>
            <w:szCs w:val="28"/>
          </w:rPr>
          <w:t>lana Nàiseanta na Gàidhlig</w:t>
        </w:r>
      </w:hyperlink>
      <w:r w:rsidR="00E472A5" w:rsidRPr="00E472A5">
        <w:rPr>
          <w:rFonts w:cs="Arial"/>
          <w:sz w:val="28"/>
          <w:szCs w:val="28"/>
        </w:rPr>
        <w:t xml:space="preserve"> </w:t>
      </w:r>
      <w:r w:rsidR="00D83E4F">
        <w:rPr>
          <w:rFonts w:cs="Arial"/>
          <w:sz w:val="28"/>
          <w:szCs w:val="28"/>
        </w:rPr>
        <w:t>ullachadh</w:t>
      </w:r>
      <w:r w:rsidR="00F700BF">
        <w:rPr>
          <w:rFonts w:cs="Arial"/>
          <w:sz w:val="28"/>
          <w:szCs w:val="28"/>
        </w:rPr>
        <w:t xml:space="preserve">, ’s am Bòrd </w:t>
      </w:r>
      <w:r w:rsidR="00BD13A4">
        <w:rPr>
          <w:rFonts w:cs="Arial"/>
          <w:sz w:val="28"/>
          <w:szCs w:val="28"/>
        </w:rPr>
        <w:t xml:space="preserve">a’ stiùireadh na dòigh anns an tèid </w:t>
      </w:r>
      <w:r w:rsidR="00E472A5" w:rsidRPr="00E472A5">
        <w:rPr>
          <w:rFonts w:cs="Arial"/>
          <w:sz w:val="28"/>
          <w:szCs w:val="28"/>
        </w:rPr>
        <w:t>a chur an gnìomh</w:t>
      </w:r>
      <w:r w:rsidR="00805C22">
        <w:rPr>
          <w:rFonts w:cs="Arial"/>
          <w:sz w:val="28"/>
          <w:szCs w:val="28"/>
        </w:rPr>
        <w:t>.</w:t>
      </w:r>
      <w:r w:rsidR="00C1686A">
        <w:rPr>
          <w:rFonts w:cs="Arial"/>
          <w:sz w:val="28"/>
          <w:szCs w:val="28"/>
        </w:rPr>
        <w:t xml:space="preserve"> </w:t>
      </w:r>
      <w:r w:rsidR="00D70EAC">
        <w:rPr>
          <w:rFonts w:cs="Arial"/>
          <w:sz w:val="28"/>
          <w:szCs w:val="28"/>
        </w:rPr>
        <w:t xml:space="preserve">Tha </w:t>
      </w:r>
      <w:r w:rsidR="00D70EAC" w:rsidRPr="00D70EAC">
        <w:rPr>
          <w:rFonts w:cs="Arial"/>
          <w:sz w:val="28"/>
          <w:szCs w:val="28"/>
        </w:rPr>
        <w:t>Bòrd na Gàidhlig cuideachd ag obair còmhla ri buidhnean poblach a tha ag ullachadh Phlanaichean Gàidhlig dhaibh fhèin</w:t>
      </w:r>
      <w:r w:rsidR="00530DCD">
        <w:rPr>
          <w:rFonts w:cs="Arial"/>
          <w:sz w:val="28"/>
          <w:szCs w:val="28"/>
        </w:rPr>
        <w:t>.</w:t>
      </w:r>
      <w:r w:rsidR="00441182">
        <w:rPr>
          <w:rFonts w:cs="Arial"/>
          <w:sz w:val="28"/>
          <w:szCs w:val="28"/>
        </w:rPr>
        <w:t xml:space="preserve"> </w:t>
      </w:r>
      <w:r w:rsidR="00DA1233">
        <w:rPr>
          <w:rFonts w:cs="Arial"/>
          <w:sz w:val="28"/>
          <w:szCs w:val="28"/>
        </w:rPr>
        <w:t xml:space="preserve">Nuair a thig e gu coileanadh dleastanasan </w:t>
      </w:r>
      <w:r w:rsidR="007974F4">
        <w:rPr>
          <w:rFonts w:cs="Arial"/>
          <w:sz w:val="28"/>
          <w:szCs w:val="28"/>
        </w:rPr>
        <w:t xml:space="preserve">nan ùghdarrasan </w:t>
      </w:r>
      <w:r w:rsidR="007974F4" w:rsidRPr="00F726C7">
        <w:rPr>
          <w:rFonts w:cs="Arial"/>
          <w:sz w:val="28"/>
          <w:szCs w:val="28"/>
        </w:rPr>
        <w:t>poblach</w:t>
      </w:r>
      <w:r w:rsidR="007974F4">
        <w:rPr>
          <w:rFonts w:cs="Arial"/>
          <w:sz w:val="28"/>
          <w:szCs w:val="28"/>
        </w:rPr>
        <w:t xml:space="preserve"> </w:t>
      </w:r>
      <w:r w:rsidR="00DA1233">
        <w:rPr>
          <w:rFonts w:cs="Arial"/>
          <w:sz w:val="28"/>
          <w:szCs w:val="28"/>
        </w:rPr>
        <w:t xml:space="preserve">aig a bheil </w:t>
      </w:r>
      <w:r w:rsidR="003B08BE">
        <w:rPr>
          <w:rFonts w:cs="Arial"/>
          <w:sz w:val="28"/>
          <w:szCs w:val="28"/>
        </w:rPr>
        <w:t>plana</w:t>
      </w:r>
      <w:r w:rsidR="00DA1233">
        <w:rPr>
          <w:rFonts w:cs="Arial"/>
          <w:sz w:val="28"/>
          <w:szCs w:val="28"/>
        </w:rPr>
        <w:t>, f</w:t>
      </w:r>
      <w:r w:rsidR="00441182">
        <w:rPr>
          <w:rFonts w:cs="Arial"/>
          <w:sz w:val="28"/>
          <w:szCs w:val="28"/>
        </w:rPr>
        <w:t xml:space="preserve">eumaidh </w:t>
      </w:r>
      <w:r w:rsidR="003B08BE">
        <w:rPr>
          <w:rFonts w:cs="Arial"/>
          <w:sz w:val="28"/>
          <w:szCs w:val="28"/>
        </w:rPr>
        <w:t xml:space="preserve">am plana </w:t>
      </w:r>
      <w:r w:rsidR="00DA3959">
        <w:rPr>
          <w:rFonts w:cs="Arial"/>
          <w:sz w:val="28"/>
          <w:szCs w:val="28"/>
        </w:rPr>
        <w:t xml:space="preserve">na ceumannan </w:t>
      </w:r>
      <w:r w:rsidR="00F726C7" w:rsidRPr="00F726C7">
        <w:rPr>
          <w:rFonts w:cs="Arial"/>
          <w:sz w:val="28"/>
          <w:szCs w:val="28"/>
        </w:rPr>
        <w:t xml:space="preserve">a </w:t>
      </w:r>
      <w:r w:rsidR="00DA3959">
        <w:rPr>
          <w:rFonts w:cs="Arial"/>
          <w:sz w:val="28"/>
          <w:szCs w:val="28"/>
        </w:rPr>
        <w:t xml:space="preserve">mhìneachadh </w:t>
      </w:r>
      <w:r w:rsidR="00F726C7" w:rsidRPr="00F726C7">
        <w:rPr>
          <w:rFonts w:cs="Arial"/>
          <w:sz w:val="28"/>
          <w:szCs w:val="28"/>
        </w:rPr>
        <w:t>a chuireas</w:t>
      </w:r>
      <w:r w:rsidR="007974F4">
        <w:rPr>
          <w:rFonts w:cs="Arial"/>
          <w:sz w:val="28"/>
          <w:szCs w:val="28"/>
        </w:rPr>
        <w:t xml:space="preserve"> </w:t>
      </w:r>
      <w:r w:rsidR="003B08BE">
        <w:rPr>
          <w:rFonts w:cs="Arial"/>
          <w:sz w:val="28"/>
          <w:szCs w:val="28"/>
        </w:rPr>
        <w:t>an t-</w:t>
      </w:r>
      <w:r w:rsidR="007974F4">
        <w:rPr>
          <w:rFonts w:cs="Arial"/>
          <w:sz w:val="28"/>
          <w:szCs w:val="28"/>
        </w:rPr>
        <w:t xml:space="preserve">ùghdarras </w:t>
      </w:r>
      <w:r w:rsidR="00F726C7" w:rsidRPr="00F726C7">
        <w:rPr>
          <w:rFonts w:cs="Arial"/>
          <w:sz w:val="28"/>
          <w:szCs w:val="28"/>
        </w:rPr>
        <w:t>an sàs</w:t>
      </w:r>
      <w:r w:rsidR="00E53F75">
        <w:rPr>
          <w:rFonts w:cs="Arial"/>
          <w:sz w:val="28"/>
          <w:szCs w:val="28"/>
        </w:rPr>
        <w:t xml:space="preserve"> </w:t>
      </w:r>
      <w:r w:rsidR="00F726C7" w:rsidRPr="00F726C7">
        <w:rPr>
          <w:rFonts w:cs="Arial"/>
          <w:sz w:val="28"/>
          <w:szCs w:val="28"/>
        </w:rPr>
        <w:t>a thaobh cleachdadh na Gàidhlig</w:t>
      </w:r>
      <w:r w:rsidR="00DA1233">
        <w:rPr>
          <w:rFonts w:cs="Arial"/>
          <w:sz w:val="28"/>
          <w:szCs w:val="28"/>
        </w:rPr>
        <w:t>.</w:t>
      </w:r>
    </w:p>
    <w:p w14:paraId="18026B76" w14:textId="77777777" w:rsidR="009D57E1" w:rsidRPr="00A13AA0" w:rsidRDefault="009D57E1" w:rsidP="00425B13">
      <w:pPr>
        <w:rPr>
          <w:rFonts w:cs="Arial"/>
          <w:sz w:val="28"/>
          <w:szCs w:val="28"/>
        </w:rPr>
      </w:pPr>
    </w:p>
    <w:p w14:paraId="49E92299" w14:textId="3ABC5449" w:rsidR="226041FB" w:rsidRDefault="00002E09" w:rsidP="6934552B">
      <w:pPr>
        <w:rPr>
          <w:sz w:val="28"/>
          <w:szCs w:val="28"/>
        </w:rPr>
      </w:pPr>
      <w:r w:rsidRPr="00002E09">
        <w:rPr>
          <w:rFonts w:cs="Arial"/>
          <w:sz w:val="28"/>
          <w:szCs w:val="28"/>
        </w:rPr>
        <w:t xml:space="preserve">Chuir Pàrlamaid na h-Alba aonta aona-ghuthach ri </w:t>
      </w:r>
      <w:r w:rsidR="007D7111">
        <w:rPr>
          <w:rFonts w:cs="Arial"/>
          <w:sz w:val="28"/>
          <w:szCs w:val="28"/>
        </w:rPr>
        <w:t xml:space="preserve">Bile nan Cànan Albannach </w:t>
      </w:r>
      <w:r>
        <w:rPr>
          <w:rFonts w:cs="Arial"/>
          <w:sz w:val="28"/>
          <w:szCs w:val="28"/>
        </w:rPr>
        <w:t>s</w:t>
      </w:r>
      <w:r w:rsidR="007D7111">
        <w:rPr>
          <w:rFonts w:cs="Arial"/>
          <w:sz w:val="28"/>
          <w:szCs w:val="28"/>
        </w:rPr>
        <w:t xml:space="preserve">an Ògmhios 2025, às dèidh </w:t>
      </w:r>
      <w:r w:rsidR="00DA6E2F">
        <w:rPr>
          <w:rFonts w:cs="Arial"/>
          <w:sz w:val="28"/>
          <w:szCs w:val="28"/>
        </w:rPr>
        <w:t xml:space="preserve">conaltradh </w:t>
      </w:r>
      <w:r w:rsidR="00F06AF1">
        <w:rPr>
          <w:rFonts w:cs="Arial"/>
          <w:sz w:val="28"/>
          <w:szCs w:val="28"/>
        </w:rPr>
        <w:t xml:space="preserve">mionaideach </w:t>
      </w:r>
      <w:r w:rsidR="00CE3E2B">
        <w:rPr>
          <w:rFonts w:cs="Arial"/>
          <w:sz w:val="28"/>
          <w:szCs w:val="28"/>
        </w:rPr>
        <w:t>ri luchd-ùidhe agus ris a’ Phàrlamaid fhèin. Fhuair am Bile Aonta Rìoghail air an 31mh latha dhen Iuchar 2025 nuair a chaidh e na Achd de Phàrlamaid na h-Alba</w:t>
      </w:r>
      <w:r w:rsidR="6606E8A1" w:rsidRPr="00A13AA0">
        <w:rPr>
          <w:sz w:val="28"/>
          <w:szCs w:val="28"/>
        </w:rPr>
        <w:t>.</w:t>
      </w:r>
    </w:p>
    <w:p w14:paraId="7B113C05" w14:textId="77777777" w:rsidR="00931BE5" w:rsidRDefault="00931BE5" w:rsidP="6934552B">
      <w:pPr>
        <w:rPr>
          <w:sz w:val="28"/>
          <w:szCs w:val="28"/>
        </w:rPr>
      </w:pPr>
    </w:p>
    <w:p w14:paraId="7CB7804E" w14:textId="07C4D495" w:rsidR="00931BE5" w:rsidRDefault="00B9420E" w:rsidP="6934552B">
      <w:pPr>
        <w:rPr>
          <w:sz w:val="28"/>
          <w:szCs w:val="28"/>
        </w:rPr>
      </w:pPr>
      <w:r>
        <w:rPr>
          <w:sz w:val="28"/>
          <w:szCs w:val="28"/>
        </w:rPr>
        <w:t xml:space="preserve">Bidh </w:t>
      </w:r>
      <w:hyperlink r:id="rId22" w:history="1">
        <w:r w:rsidRPr="00B9420E">
          <w:rPr>
            <w:rStyle w:val="Hyperlink"/>
            <w:sz w:val="28"/>
            <w:szCs w:val="28"/>
          </w:rPr>
          <w:t>Achd nan Cànan Albannach 2025</w:t>
        </w:r>
      </w:hyperlink>
      <w:r>
        <w:rPr>
          <w:sz w:val="28"/>
          <w:szCs w:val="28"/>
        </w:rPr>
        <w:t xml:space="preserve"> na ionnsramaid cudromach airson feumalachdan </w:t>
      </w:r>
      <w:r w:rsidR="0036318D">
        <w:rPr>
          <w:sz w:val="28"/>
          <w:szCs w:val="28"/>
        </w:rPr>
        <w:t xml:space="preserve">luchd-labhairt na Gàidhlig a choileanadh aig an taigh, san sgoil, sa choimhearsnachd agus </w:t>
      </w:r>
      <w:r w:rsidR="0019110B">
        <w:rPr>
          <w:sz w:val="28"/>
          <w:szCs w:val="28"/>
        </w:rPr>
        <w:t>san àite-obrach</w:t>
      </w:r>
      <w:r w:rsidR="008E0B99">
        <w:rPr>
          <w:sz w:val="28"/>
          <w:szCs w:val="28"/>
        </w:rPr>
        <w:t>, ’s e a’ toirt inbhe oifigeil an dà chuid dhan Gàidhlig agus do dh’Albais airson a’ chiad uair</w:t>
      </w:r>
      <w:r w:rsidR="00DA7BE1">
        <w:rPr>
          <w:sz w:val="28"/>
          <w:szCs w:val="28"/>
        </w:rPr>
        <w:t xml:space="preserve"> a-riamh</w:t>
      </w:r>
      <w:r w:rsidR="008E0B99">
        <w:rPr>
          <w:sz w:val="28"/>
          <w:szCs w:val="28"/>
        </w:rPr>
        <w:t>.</w:t>
      </w:r>
      <w:r w:rsidR="007927CC">
        <w:rPr>
          <w:sz w:val="28"/>
          <w:szCs w:val="28"/>
        </w:rPr>
        <w:t xml:space="preserve"> Bidh pàirt chudromach aig Bòrd na Gàidhlig ri </w:t>
      </w:r>
      <w:r w:rsidR="00394EA7">
        <w:rPr>
          <w:sz w:val="28"/>
          <w:szCs w:val="28"/>
        </w:rPr>
        <w:t>chluich ann a bhith a’ cur an Achd an gnìomh</w:t>
      </w:r>
      <w:r w:rsidR="00C01D1B">
        <w:rPr>
          <w:sz w:val="28"/>
          <w:szCs w:val="28"/>
        </w:rPr>
        <w:t>,</w:t>
      </w:r>
      <w:r w:rsidR="00394EA7">
        <w:rPr>
          <w:sz w:val="28"/>
          <w:szCs w:val="28"/>
        </w:rPr>
        <w:t xml:space="preserve"> a thuilleadh air a bhith a’ </w:t>
      </w:r>
      <w:r w:rsidR="00666C51">
        <w:rPr>
          <w:sz w:val="28"/>
          <w:szCs w:val="28"/>
        </w:rPr>
        <w:t>cumail sùil air a’ bhuaidh a bhios aige</w:t>
      </w:r>
      <w:r w:rsidR="00394EA7">
        <w:rPr>
          <w:sz w:val="28"/>
          <w:szCs w:val="28"/>
        </w:rPr>
        <w:t>.</w:t>
      </w:r>
    </w:p>
    <w:p w14:paraId="6F730527" w14:textId="77777777" w:rsidR="004A105B" w:rsidRDefault="004A105B" w:rsidP="6934552B">
      <w:pPr>
        <w:rPr>
          <w:sz w:val="28"/>
          <w:szCs w:val="28"/>
        </w:rPr>
      </w:pPr>
    </w:p>
    <w:p w14:paraId="288FAA9D" w14:textId="347EBBCE" w:rsidR="004A105B" w:rsidRPr="002E4285" w:rsidRDefault="008133BA" w:rsidP="0002277E">
      <w:pPr>
        <w:rPr>
          <w:sz w:val="28"/>
          <w:szCs w:val="28"/>
        </w:rPr>
      </w:pPr>
      <w:r>
        <w:rPr>
          <w:sz w:val="28"/>
          <w:szCs w:val="28"/>
        </w:rPr>
        <w:t xml:space="preserve">Leis an Achd, </w:t>
      </w:r>
      <w:r w:rsidR="00CB2B04">
        <w:rPr>
          <w:sz w:val="28"/>
          <w:szCs w:val="28"/>
        </w:rPr>
        <w:t>th</w:t>
      </w:r>
      <w:r w:rsidR="00C30132">
        <w:rPr>
          <w:sz w:val="28"/>
          <w:szCs w:val="28"/>
        </w:rPr>
        <w:t xml:space="preserve">èid </w:t>
      </w:r>
      <w:r w:rsidR="00CB2B04">
        <w:rPr>
          <w:sz w:val="28"/>
          <w:szCs w:val="28"/>
        </w:rPr>
        <w:t>R</w:t>
      </w:r>
      <w:r>
        <w:rPr>
          <w:sz w:val="28"/>
          <w:szCs w:val="28"/>
        </w:rPr>
        <w:t xml:space="preserve">o-innleachd </w:t>
      </w:r>
      <w:r w:rsidR="00CB2B04">
        <w:rPr>
          <w:sz w:val="28"/>
          <w:szCs w:val="28"/>
        </w:rPr>
        <w:t>Nàiseanta na Gàidhlig a</w:t>
      </w:r>
      <w:r w:rsidR="00C30132">
        <w:rPr>
          <w:sz w:val="28"/>
          <w:szCs w:val="28"/>
        </w:rPr>
        <w:t xml:space="preserve"> stèidheachadh, ’s i </w:t>
      </w:r>
      <w:r w:rsidR="000046C2">
        <w:rPr>
          <w:sz w:val="28"/>
          <w:szCs w:val="28"/>
        </w:rPr>
        <w:t>a’ gabhail a-steach thargaidean co-cheangailte ri</w:t>
      </w:r>
      <w:r w:rsidR="00746229">
        <w:rPr>
          <w:sz w:val="28"/>
          <w:szCs w:val="28"/>
        </w:rPr>
        <w:t xml:space="preserve"> bhith</w:t>
      </w:r>
      <w:r w:rsidR="000046C2">
        <w:rPr>
          <w:sz w:val="28"/>
          <w:szCs w:val="28"/>
        </w:rPr>
        <w:t xml:space="preserve"> a’ brosnachadh, a’ furastachadh agus a’ </w:t>
      </w:r>
      <w:r w:rsidR="00746229">
        <w:rPr>
          <w:sz w:val="28"/>
          <w:szCs w:val="28"/>
        </w:rPr>
        <w:t>cumail taic ri cleachdadh na Gàidhlig.</w:t>
      </w:r>
      <w:r w:rsidR="006E6F87">
        <w:rPr>
          <w:sz w:val="28"/>
          <w:szCs w:val="28"/>
        </w:rPr>
        <w:t xml:space="preserve"> Tha cumhachdan na lùib leis an </w:t>
      </w:r>
      <w:r w:rsidR="000D75AE">
        <w:rPr>
          <w:sz w:val="28"/>
          <w:szCs w:val="28"/>
        </w:rPr>
        <w:t xml:space="preserve">gabh </w:t>
      </w:r>
      <w:r w:rsidR="006E6F87">
        <w:rPr>
          <w:sz w:val="28"/>
          <w:szCs w:val="28"/>
        </w:rPr>
        <w:t>slatan-tomhais nàiseanta a</w:t>
      </w:r>
      <w:r w:rsidR="000D75AE">
        <w:rPr>
          <w:sz w:val="28"/>
          <w:szCs w:val="28"/>
        </w:rPr>
        <w:t xml:space="preserve"> stèidheachadh airson Foghlam tro Mheadhan na Gàidhlig</w:t>
      </w:r>
      <w:r w:rsidR="00277A31">
        <w:rPr>
          <w:sz w:val="28"/>
          <w:szCs w:val="28"/>
        </w:rPr>
        <w:t>,</w:t>
      </w:r>
      <w:r w:rsidR="004B36C1">
        <w:rPr>
          <w:sz w:val="28"/>
          <w:szCs w:val="28"/>
        </w:rPr>
        <w:t xml:space="preserve"> agus </w:t>
      </w:r>
      <w:r w:rsidR="008A7AD4">
        <w:rPr>
          <w:sz w:val="28"/>
          <w:szCs w:val="28"/>
        </w:rPr>
        <w:t xml:space="preserve">leis an gabh </w:t>
      </w:r>
      <w:r w:rsidR="00277A31">
        <w:rPr>
          <w:sz w:val="28"/>
          <w:szCs w:val="28"/>
        </w:rPr>
        <w:t>Sgìrean Cànain Sònraichte a chruthachadh.</w:t>
      </w:r>
      <w:r w:rsidR="00404596">
        <w:rPr>
          <w:sz w:val="28"/>
          <w:szCs w:val="28"/>
        </w:rPr>
        <w:t xml:space="preserve"> Cuideachd, </w:t>
      </w:r>
      <w:r w:rsidR="002C5C6D">
        <w:rPr>
          <w:sz w:val="28"/>
          <w:szCs w:val="28"/>
        </w:rPr>
        <w:t xml:space="preserve">’s ann tron </w:t>
      </w:r>
      <w:r w:rsidR="00686905" w:rsidRPr="00686905">
        <w:rPr>
          <w:sz w:val="28"/>
          <w:szCs w:val="28"/>
        </w:rPr>
        <w:t xml:space="preserve">Achd </w:t>
      </w:r>
      <w:r w:rsidR="002C5C6D">
        <w:rPr>
          <w:sz w:val="28"/>
          <w:szCs w:val="28"/>
        </w:rPr>
        <w:t xml:space="preserve">a dh’fhaodas </w:t>
      </w:r>
      <w:r w:rsidR="00686905" w:rsidRPr="00686905">
        <w:rPr>
          <w:sz w:val="28"/>
          <w:szCs w:val="28"/>
        </w:rPr>
        <w:t>pàrantan iarraidh gun tèid sgoil Ghàidhlig a stèidheachadh anns na sgìrean aca</w:t>
      </w:r>
      <w:r w:rsidR="00592B81">
        <w:rPr>
          <w:sz w:val="28"/>
          <w:szCs w:val="28"/>
        </w:rPr>
        <w:t xml:space="preserve">, agus </w:t>
      </w:r>
      <w:r w:rsidR="002C5D07">
        <w:rPr>
          <w:sz w:val="28"/>
          <w:szCs w:val="28"/>
        </w:rPr>
        <w:t xml:space="preserve">bidh còir aig </w:t>
      </w:r>
      <w:r w:rsidR="00C34C5C">
        <w:rPr>
          <w:sz w:val="28"/>
          <w:szCs w:val="28"/>
        </w:rPr>
        <w:t xml:space="preserve">pàrantan air feadh na h-Alba </w:t>
      </w:r>
      <w:r w:rsidR="00F33F85">
        <w:rPr>
          <w:sz w:val="28"/>
          <w:szCs w:val="28"/>
        </w:rPr>
        <w:t xml:space="preserve">foghlam </w:t>
      </w:r>
      <w:r w:rsidR="00DA29DD" w:rsidRPr="00DA29DD">
        <w:rPr>
          <w:sz w:val="28"/>
          <w:szCs w:val="28"/>
        </w:rPr>
        <w:t>tràth-bhliadhnaichean</w:t>
      </w:r>
      <w:r w:rsidR="005920A2">
        <w:rPr>
          <w:sz w:val="28"/>
          <w:szCs w:val="28"/>
        </w:rPr>
        <w:t xml:space="preserve"> tro mheadhan na Gàidhlig </w:t>
      </w:r>
      <w:r w:rsidR="00CE6859">
        <w:rPr>
          <w:sz w:val="28"/>
          <w:szCs w:val="28"/>
        </w:rPr>
        <w:t xml:space="preserve">iarraidh </w:t>
      </w:r>
      <w:r w:rsidR="005920A2">
        <w:rPr>
          <w:sz w:val="28"/>
          <w:szCs w:val="28"/>
        </w:rPr>
        <w:t>dhan cuid chloinne.</w:t>
      </w:r>
      <w:r w:rsidR="00FF1E2D">
        <w:rPr>
          <w:sz w:val="28"/>
          <w:szCs w:val="28"/>
        </w:rPr>
        <w:t xml:space="preserve"> </w:t>
      </w:r>
      <w:r w:rsidR="00053E4B">
        <w:rPr>
          <w:sz w:val="28"/>
          <w:szCs w:val="28"/>
        </w:rPr>
        <w:t xml:space="preserve">Mu </w:t>
      </w:r>
      <w:r w:rsidR="00053E4B" w:rsidRPr="002E4285">
        <w:rPr>
          <w:sz w:val="28"/>
          <w:szCs w:val="28"/>
        </w:rPr>
        <w:t xml:space="preserve">dheireadh, ’s ann tron Achd a nithear cinnteach </w:t>
      </w:r>
      <w:r w:rsidR="000642D1" w:rsidRPr="002E4285">
        <w:rPr>
          <w:sz w:val="28"/>
          <w:szCs w:val="28"/>
        </w:rPr>
        <w:t xml:space="preserve">nach fhaigh sgoilearan </w:t>
      </w:r>
      <w:r w:rsidR="00810CC6" w:rsidRPr="002E4285">
        <w:rPr>
          <w:sz w:val="28"/>
          <w:szCs w:val="28"/>
        </w:rPr>
        <w:t>a-mhàin</w:t>
      </w:r>
      <w:r w:rsidR="00810CC6">
        <w:rPr>
          <w:sz w:val="28"/>
          <w:szCs w:val="28"/>
        </w:rPr>
        <w:t xml:space="preserve"> </w:t>
      </w:r>
      <w:r w:rsidR="000642D1" w:rsidRPr="002E4285">
        <w:rPr>
          <w:sz w:val="28"/>
          <w:szCs w:val="28"/>
        </w:rPr>
        <w:t>na teisteanasan a bhios rim faotainn dhaibh ann an Gàidhlig, ach</w:t>
      </w:r>
      <w:r w:rsidR="0002277E" w:rsidRPr="002E4285">
        <w:rPr>
          <w:sz w:val="28"/>
          <w:szCs w:val="28"/>
        </w:rPr>
        <w:t xml:space="preserve"> gu</w:t>
      </w:r>
      <w:r w:rsidR="00481CBF">
        <w:rPr>
          <w:sz w:val="28"/>
          <w:szCs w:val="28"/>
        </w:rPr>
        <w:t xml:space="preserve">m faigh iad </w:t>
      </w:r>
      <w:r w:rsidR="00585A66" w:rsidRPr="002E4285">
        <w:rPr>
          <w:sz w:val="28"/>
          <w:szCs w:val="28"/>
        </w:rPr>
        <w:t xml:space="preserve">taic agus goireasan iomchaidh bho thidsearan </w:t>
      </w:r>
      <w:r w:rsidR="00481CBF">
        <w:rPr>
          <w:sz w:val="28"/>
          <w:szCs w:val="28"/>
        </w:rPr>
        <w:t xml:space="preserve">mar phàirt dhe na </w:t>
      </w:r>
      <w:r w:rsidR="006C047C" w:rsidRPr="002E4285">
        <w:rPr>
          <w:sz w:val="28"/>
          <w:szCs w:val="28"/>
        </w:rPr>
        <w:t xml:space="preserve">teisteanasan </w:t>
      </w:r>
      <w:r w:rsidR="0036321A">
        <w:rPr>
          <w:sz w:val="28"/>
          <w:szCs w:val="28"/>
        </w:rPr>
        <w:t>seo</w:t>
      </w:r>
      <w:r w:rsidR="00585A66" w:rsidRPr="002E4285">
        <w:rPr>
          <w:sz w:val="28"/>
          <w:szCs w:val="28"/>
        </w:rPr>
        <w:t>.</w:t>
      </w:r>
    </w:p>
    <w:p w14:paraId="6CFAFF2C" w14:textId="1705CB0A" w:rsidR="226041FB" w:rsidRPr="002E4285" w:rsidRDefault="226041FB" w:rsidP="2954DF9C">
      <w:pPr>
        <w:rPr>
          <w:sz w:val="28"/>
          <w:szCs w:val="28"/>
        </w:rPr>
      </w:pPr>
    </w:p>
    <w:p w14:paraId="53DBBDFA" w14:textId="41BF0C6E" w:rsidR="00325EFF" w:rsidRPr="00A13AA0" w:rsidRDefault="002E4285" w:rsidP="00325EFF">
      <w:pPr>
        <w:tabs>
          <w:tab w:val="left" w:pos="915"/>
        </w:tabs>
        <w:rPr>
          <w:rFonts w:cs="Arial"/>
          <w:sz w:val="28"/>
          <w:szCs w:val="28"/>
        </w:rPr>
      </w:pPr>
      <w:r w:rsidRPr="00425B13">
        <w:rPr>
          <w:sz w:val="28"/>
          <w:szCs w:val="28"/>
        </w:rPr>
        <w:lastRenderedPageBreak/>
        <w:t xml:space="preserve">’S iad prìomh adhbhar </w:t>
      </w:r>
      <w:r w:rsidR="00840665">
        <w:rPr>
          <w:sz w:val="28"/>
          <w:szCs w:val="28"/>
        </w:rPr>
        <w:t xml:space="preserve">agus </w:t>
      </w:r>
      <w:r w:rsidRPr="00425B13">
        <w:rPr>
          <w:sz w:val="28"/>
          <w:szCs w:val="28"/>
        </w:rPr>
        <w:t>amasan ro-innleachdail Bhòrd na Gàidhlig</w:t>
      </w:r>
      <w:r w:rsidR="00325EFF" w:rsidRPr="00A13AA0">
        <w:rPr>
          <w:rFonts w:cs="Arial"/>
          <w:sz w:val="28"/>
          <w:szCs w:val="28"/>
        </w:rPr>
        <w:t xml:space="preserve">:  </w:t>
      </w:r>
    </w:p>
    <w:p w14:paraId="3013F610" w14:textId="77777777" w:rsidR="00325EFF" w:rsidRPr="00A13AA0" w:rsidRDefault="00325EFF" w:rsidP="565385AF">
      <w:pPr>
        <w:pStyle w:val="ListParagraph"/>
        <w:tabs>
          <w:tab w:val="left" w:pos="915"/>
        </w:tabs>
        <w:spacing w:line="259" w:lineRule="auto"/>
        <w:rPr>
          <w:rFonts w:eastAsia="Calibri"/>
          <w:sz w:val="28"/>
          <w:szCs w:val="28"/>
        </w:rPr>
      </w:pPr>
    </w:p>
    <w:p w14:paraId="2C0193EF" w14:textId="5E6D29FB" w:rsidR="00A81A82" w:rsidRPr="00A81A82" w:rsidRDefault="00A81A82" w:rsidP="00A81A82">
      <w:pPr>
        <w:pStyle w:val="ListParagraph"/>
        <w:numPr>
          <w:ilvl w:val="0"/>
          <w:numId w:val="1"/>
        </w:numPr>
        <w:tabs>
          <w:tab w:val="left" w:pos="915"/>
        </w:tabs>
        <w:spacing w:line="259" w:lineRule="auto"/>
        <w:rPr>
          <w:rFonts w:eastAsia="Calibri"/>
          <w:sz w:val="28"/>
          <w:szCs w:val="28"/>
        </w:rPr>
      </w:pPr>
      <w:r w:rsidRPr="00A81A82">
        <w:rPr>
          <w:rFonts w:eastAsia="Calibri"/>
          <w:sz w:val="28"/>
          <w:szCs w:val="28"/>
        </w:rPr>
        <w:t xml:space="preserve">meudachadh a thoirt air </w:t>
      </w:r>
      <w:r w:rsidR="0089129A">
        <w:rPr>
          <w:rFonts w:eastAsia="Calibri"/>
          <w:sz w:val="28"/>
          <w:szCs w:val="28"/>
        </w:rPr>
        <w:t>àireamh nan</w:t>
      </w:r>
      <w:r>
        <w:rPr>
          <w:rFonts w:eastAsia="Calibri"/>
          <w:sz w:val="28"/>
          <w:szCs w:val="28"/>
        </w:rPr>
        <w:t xml:space="preserve"> </w:t>
      </w:r>
      <w:r w:rsidRPr="00A81A82">
        <w:rPr>
          <w:rFonts w:eastAsia="Calibri"/>
          <w:sz w:val="28"/>
          <w:szCs w:val="28"/>
        </w:rPr>
        <w:t>daoine a</w:t>
      </w:r>
      <w:r w:rsidR="0089129A">
        <w:rPr>
          <w:rFonts w:eastAsia="Calibri"/>
          <w:sz w:val="28"/>
          <w:szCs w:val="28"/>
        </w:rPr>
        <w:t xml:space="preserve"> chleachdas</w:t>
      </w:r>
      <w:r w:rsidR="002D15A5">
        <w:rPr>
          <w:rFonts w:eastAsia="Calibri"/>
          <w:sz w:val="28"/>
          <w:szCs w:val="28"/>
        </w:rPr>
        <w:t xml:space="preserve"> </w:t>
      </w:r>
      <w:r w:rsidR="00222AD4">
        <w:rPr>
          <w:rFonts w:eastAsia="Calibri"/>
          <w:sz w:val="28"/>
          <w:szCs w:val="28"/>
        </w:rPr>
        <w:t xml:space="preserve">agus a thuigeas </w:t>
      </w:r>
      <w:r w:rsidR="002D15A5">
        <w:rPr>
          <w:rFonts w:eastAsia="Calibri"/>
          <w:sz w:val="28"/>
          <w:szCs w:val="28"/>
        </w:rPr>
        <w:t xml:space="preserve">a’ </w:t>
      </w:r>
      <w:r w:rsidRPr="00A81A82">
        <w:rPr>
          <w:rFonts w:eastAsia="Calibri"/>
          <w:sz w:val="28"/>
          <w:szCs w:val="28"/>
        </w:rPr>
        <w:t>G</w:t>
      </w:r>
      <w:r w:rsidR="002D15A5">
        <w:rPr>
          <w:rFonts w:eastAsia="Calibri"/>
          <w:sz w:val="28"/>
          <w:szCs w:val="28"/>
        </w:rPr>
        <w:t>h</w:t>
      </w:r>
      <w:r w:rsidRPr="00A81A82">
        <w:rPr>
          <w:rFonts w:eastAsia="Calibri"/>
          <w:sz w:val="28"/>
          <w:szCs w:val="28"/>
        </w:rPr>
        <w:t>àidhlig;</w:t>
      </w:r>
    </w:p>
    <w:p w14:paraId="5394FC3C" w14:textId="30F80860" w:rsidR="00A81A82" w:rsidRDefault="00A81A82" w:rsidP="00A81A82">
      <w:pPr>
        <w:pStyle w:val="ListParagraph"/>
        <w:numPr>
          <w:ilvl w:val="0"/>
          <w:numId w:val="1"/>
        </w:numPr>
        <w:tabs>
          <w:tab w:val="left" w:pos="915"/>
        </w:tabs>
        <w:spacing w:line="259" w:lineRule="auto"/>
        <w:rPr>
          <w:rFonts w:eastAsia="Calibri"/>
          <w:sz w:val="28"/>
          <w:szCs w:val="28"/>
        </w:rPr>
      </w:pPr>
      <w:r w:rsidRPr="00A81A82">
        <w:rPr>
          <w:rFonts w:eastAsia="Calibri"/>
          <w:sz w:val="28"/>
          <w:szCs w:val="28"/>
        </w:rPr>
        <w:t>daoine a bhrosnachadh gu bhith a’ cleachdadh agus a’ tuigsinn na Gàidhlig; agus</w:t>
      </w:r>
    </w:p>
    <w:p w14:paraId="16EEF232" w14:textId="00E211F0" w:rsidR="00B8055E" w:rsidRPr="00A81A82" w:rsidRDefault="00B8055E" w:rsidP="00A81A82">
      <w:pPr>
        <w:pStyle w:val="ListParagraph"/>
        <w:numPr>
          <w:ilvl w:val="0"/>
          <w:numId w:val="1"/>
        </w:numPr>
        <w:tabs>
          <w:tab w:val="left" w:pos="915"/>
        </w:tabs>
        <w:spacing w:line="259" w:lineRule="auto"/>
        <w:rPr>
          <w:rFonts w:eastAsia="Calibri"/>
          <w:sz w:val="28"/>
          <w:szCs w:val="28"/>
        </w:rPr>
      </w:pPr>
      <w:r w:rsidRPr="00B8055E">
        <w:rPr>
          <w:rFonts w:eastAsia="Calibri"/>
          <w:sz w:val="28"/>
          <w:szCs w:val="28"/>
        </w:rPr>
        <w:t>a bhith a’ cuideachadh gus cothrom a thoirt do dhaoine, taobh a-staigh agus a-muigh na h-Alba, air a’ Ghàidhlig agus cultar na Gàidhlig</w:t>
      </w:r>
      <w:r>
        <w:rPr>
          <w:rFonts w:eastAsia="Calibri"/>
          <w:sz w:val="28"/>
          <w:szCs w:val="28"/>
        </w:rPr>
        <w:t>.</w:t>
      </w:r>
    </w:p>
    <w:p w14:paraId="68570738" w14:textId="28F269C6" w:rsidR="05FB0F06" w:rsidRPr="00B8055E" w:rsidRDefault="05FB0F06" w:rsidP="00425B13">
      <w:pPr>
        <w:ind w:left="360"/>
        <w:rPr>
          <w:rFonts w:eastAsia="Calibri"/>
        </w:rPr>
      </w:pPr>
      <w:r w:rsidRPr="00B8055E">
        <w:rPr>
          <w:rFonts w:eastAsia="Calibri"/>
        </w:rPr>
        <w:t xml:space="preserve"> </w:t>
      </w:r>
    </w:p>
    <w:p w14:paraId="3AB0917D" w14:textId="77777777" w:rsidR="007752BE" w:rsidRDefault="007752BE" w:rsidP="003B7D56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</w:rPr>
      </w:pPr>
    </w:p>
    <w:p w14:paraId="4E89D26D" w14:textId="5E04FF50" w:rsidR="00FD7F29" w:rsidRPr="00F31A68" w:rsidRDefault="00677E19" w:rsidP="003B7D56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  <w:highlight w:val="yellow"/>
        </w:rPr>
      </w:pPr>
      <w:r w:rsidRPr="00677E19">
        <w:rPr>
          <w:rFonts w:ascii="Arial" w:hAnsi="Arial" w:cs="Arial"/>
          <w:b/>
          <w:bCs/>
          <w:sz w:val="36"/>
          <w:szCs w:val="36"/>
        </w:rPr>
        <w:t>Dreuchd</w:t>
      </w:r>
      <w:r>
        <w:rPr>
          <w:rFonts w:ascii="Arial" w:hAnsi="Arial" w:cs="Arial"/>
          <w:b/>
          <w:bCs/>
          <w:sz w:val="36"/>
          <w:szCs w:val="36"/>
        </w:rPr>
        <w:t xml:space="preserve"> Cathraiche a’ Bhùird</w:t>
      </w:r>
    </w:p>
    <w:p w14:paraId="253A3FEC" w14:textId="77777777" w:rsidR="00341821" w:rsidRDefault="00341821" w:rsidP="00341821">
      <w:pPr>
        <w:rPr>
          <w:highlight w:val="yellow"/>
        </w:rPr>
      </w:pPr>
    </w:p>
    <w:p w14:paraId="2BE35774" w14:textId="00C390FC" w:rsidR="00F01444" w:rsidRPr="00F01444" w:rsidRDefault="00F01444" w:rsidP="00F01444">
      <w:pPr>
        <w:jc w:val="both"/>
        <w:rPr>
          <w:rFonts w:cs="Arial"/>
          <w:sz w:val="28"/>
          <w:szCs w:val="28"/>
        </w:rPr>
      </w:pPr>
      <w:r w:rsidRPr="6934552B">
        <w:rPr>
          <w:rFonts w:cs="Arial"/>
          <w:sz w:val="28"/>
          <w:szCs w:val="28"/>
        </w:rPr>
        <w:t>T</w:t>
      </w:r>
      <w:r w:rsidR="00876958" w:rsidRPr="00876958">
        <w:rPr>
          <w:rFonts w:cs="Arial"/>
          <w:sz w:val="28"/>
          <w:szCs w:val="28"/>
        </w:rPr>
        <w:t xml:space="preserve">hathar an dùil </w:t>
      </w:r>
      <w:r w:rsidR="00E56C3D" w:rsidRPr="00E56C3D">
        <w:rPr>
          <w:rFonts w:cs="Arial"/>
          <w:sz w:val="28"/>
          <w:szCs w:val="28"/>
        </w:rPr>
        <w:t xml:space="preserve">ri </w:t>
      </w:r>
      <w:r w:rsidR="00CF5368">
        <w:rPr>
          <w:rFonts w:cs="Arial"/>
          <w:sz w:val="28"/>
          <w:szCs w:val="28"/>
        </w:rPr>
        <w:t xml:space="preserve">na </w:t>
      </w:r>
      <w:r w:rsidR="00E56C3D" w:rsidRPr="00E56C3D">
        <w:rPr>
          <w:rFonts w:cs="Arial"/>
          <w:sz w:val="28"/>
          <w:szCs w:val="28"/>
        </w:rPr>
        <w:t>leanas</w:t>
      </w:r>
      <w:r w:rsidRPr="6934552B">
        <w:rPr>
          <w:rFonts w:cs="Arial"/>
          <w:sz w:val="28"/>
          <w:szCs w:val="28"/>
        </w:rPr>
        <w:t>:</w:t>
      </w:r>
    </w:p>
    <w:p w14:paraId="20D1CE48" w14:textId="77777777" w:rsidR="00F01444" w:rsidRPr="00F01444" w:rsidRDefault="00F01444" w:rsidP="00341821">
      <w:pPr>
        <w:rPr>
          <w:sz w:val="28"/>
          <w:szCs w:val="22"/>
          <w:highlight w:val="yellow"/>
        </w:rPr>
      </w:pPr>
    </w:p>
    <w:p w14:paraId="15308933" w14:textId="74143A20" w:rsidR="000206C7" w:rsidRPr="00917C41" w:rsidRDefault="00CF5368" w:rsidP="00917C41">
      <w:pPr>
        <w:numPr>
          <w:ilvl w:val="0"/>
          <w:numId w:val="15"/>
        </w:numPr>
        <w:rPr>
          <w:rFonts w:eastAsia="Calibri"/>
          <w:sz w:val="28"/>
          <w:szCs w:val="28"/>
        </w:rPr>
      </w:pPr>
      <w:r w:rsidRPr="00917C41">
        <w:rPr>
          <w:rFonts w:eastAsia="Calibri"/>
          <w:sz w:val="28"/>
          <w:szCs w:val="28"/>
        </w:rPr>
        <w:t>gu</w:t>
      </w:r>
      <w:r w:rsidR="00064730" w:rsidRPr="00917C41">
        <w:rPr>
          <w:rFonts w:eastAsia="Calibri"/>
          <w:sz w:val="28"/>
          <w:szCs w:val="28"/>
        </w:rPr>
        <w:t xml:space="preserve">m bi </w:t>
      </w:r>
      <w:r w:rsidRPr="00917C41">
        <w:rPr>
          <w:rFonts w:eastAsia="Calibri"/>
          <w:sz w:val="28"/>
          <w:szCs w:val="28"/>
        </w:rPr>
        <w:t>an Cathraiche</w:t>
      </w:r>
      <w:r w:rsidR="006E661F" w:rsidRPr="00917C41">
        <w:rPr>
          <w:rFonts w:eastAsia="Calibri"/>
          <w:sz w:val="28"/>
          <w:szCs w:val="28"/>
        </w:rPr>
        <w:t xml:space="preserve">, mar </w:t>
      </w:r>
      <w:r w:rsidR="00EA07FB" w:rsidRPr="00917C41">
        <w:rPr>
          <w:rFonts w:eastAsia="Calibri"/>
          <w:sz w:val="28"/>
          <w:szCs w:val="28"/>
        </w:rPr>
        <w:t xml:space="preserve">phrìomh </w:t>
      </w:r>
      <w:r w:rsidR="00C36BD0" w:rsidRPr="00917C41">
        <w:rPr>
          <w:rFonts w:eastAsia="Calibri"/>
          <w:sz w:val="28"/>
          <w:szCs w:val="28"/>
        </w:rPr>
        <w:t xml:space="preserve">neach-tagraidh </w:t>
      </w:r>
      <w:r w:rsidR="00EA07FB" w:rsidRPr="00917C41">
        <w:rPr>
          <w:rFonts w:eastAsia="Calibri"/>
          <w:sz w:val="28"/>
          <w:szCs w:val="28"/>
        </w:rPr>
        <w:t>B</w:t>
      </w:r>
      <w:r w:rsidR="00E157E1">
        <w:rPr>
          <w:rFonts w:eastAsia="Calibri"/>
          <w:sz w:val="28"/>
          <w:szCs w:val="28"/>
        </w:rPr>
        <w:t>h</w:t>
      </w:r>
      <w:r w:rsidR="006E661F" w:rsidRPr="00917C41">
        <w:rPr>
          <w:rFonts w:eastAsia="Calibri"/>
          <w:sz w:val="28"/>
          <w:szCs w:val="28"/>
        </w:rPr>
        <w:t>òrd na Gàidhlig</w:t>
      </w:r>
      <w:r w:rsidR="00064730" w:rsidRPr="00917C41">
        <w:rPr>
          <w:rFonts w:eastAsia="Calibri"/>
          <w:sz w:val="28"/>
          <w:szCs w:val="28"/>
        </w:rPr>
        <w:t xml:space="preserve">, a’ riochdachadh </w:t>
      </w:r>
      <w:r w:rsidR="002778C5">
        <w:rPr>
          <w:rFonts w:eastAsia="Calibri"/>
          <w:sz w:val="28"/>
          <w:szCs w:val="28"/>
        </w:rPr>
        <w:t xml:space="preserve">– </w:t>
      </w:r>
      <w:r w:rsidR="002778C5" w:rsidRPr="00917C41">
        <w:rPr>
          <w:rFonts w:eastAsia="Calibri"/>
          <w:sz w:val="28"/>
          <w:szCs w:val="28"/>
        </w:rPr>
        <w:t xml:space="preserve">aig ìre nàiseanta, na Rìoghachd Aonaichte agus eadar-nàiseanta </w:t>
      </w:r>
      <w:r w:rsidR="002778C5">
        <w:rPr>
          <w:rFonts w:eastAsia="Calibri"/>
          <w:sz w:val="28"/>
          <w:szCs w:val="28"/>
        </w:rPr>
        <w:t xml:space="preserve">– </w:t>
      </w:r>
      <w:r w:rsidR="003E1336" w:rsidRPr="00917C41">
        <w:rPr>
          <w:rFonts w:eastAsia="Calibri"/>
          <w:sz w:val="28"/>
          <w:szCs w:val="28"/>
        </w:rPr>
        <w:t>na</w:t>
      </w:r>
      <w:r w:rsidR="00064730" w:rsidRPr="00917C41">
        <w:rPr>
          <w:rFonts w:eastAsia="Calibri"/>
          <w:sz w:val="28"/>
          <w:szCs w:val="28"/>
        </w:rPr>
        <w:t xml:space="preserve"> </w:t>
      </w:r>
      <w:r w:rsidR="003E1336" w:rsidRPr="00917C41">
        <w:rPr>
          <w:rFonts w:eastAsia="Calibri"/>
          <w:sz w:val="28"/>
          <w:szCs w:val="28"/>
        </w:rPr>
        <w:t xml:space="preserve">buidhne </w:t>
      </w:r>
      <w:r w:rsidR="00DD7D61">
        <w:rPr>
          <w:rFonts w:eastAsia="Calibri"/>
          <w:sz w:val="28"/>
          <w:szCs w:val="28"/>
        </w:rPr>
        <w:t xml:space="preserve">fhèin </w:t>
      </w:r>
      <w:r w:rsidR="00064730" w:rsidRPr="00917C41">
        <w:rPr>
          <w:rFonts w:eastAsia="Calibri"/>
          <w:sz w:val="28"/>
          <w:szCs w:val="28"/>
        </w:rPr>
        <w:t xml:space="preserve">agus </w:t>
      </w:r>
      <w:r w:rsidR="001E33DD" w:rsidRPr="00917C41">
        <w:rPr>
          <w:rFonts w:eastAsia="Calibri"/>
          <w:sz w:val="28"/>
          <w:szCs w:val="28"/>
        </w:rPr>
        <w:t xml:space="preserve">na pàirt </w:t>
      </w:r>
      <w:r w:rsidR="00746948" w:rsidRPr="00917C41">
        <w:rPr>
          <w:rFonts w:eastAsia="Calibri"/>
          <w:sz w:val="28"/>
          <w:szCs w:val="28"/>
        </w:rPr>
        <w:t xml:space="preserve">reachdail </w:t>
      </w:r>
      <w:r w:rsidR="001E33DD" w:rsidRPr="00917C41">
        <w:rPr>
          <w:rFonts w:eastAsia="Calibri"/>
          <w:sz w:val="28"/>
          <w:szCs w:val="28"/>
        </w:rPr>
        <w:t xml:space="preserve">a th’ aice ri chluich ann an coileanadh </w:t>
      </w:r>
      <w:r w:rsidR="00F804E3" w:rsidRPr="00917C41">
        <w:rPr>
          <w:rFonts w:eastAsia="Calibri"/>
          <w:sz w:val="28"/>
          <w:szCs w:val="28"/>
        </w:rPr>
        <w:t xml:space="preserve">nan </w:t>
      </w:r>
      <w:r w:rsidR="001E33DD" w:rsidRPr="00917C41">
        <w:rPr>
          <w:rFonts w:eastAsia="Calibri"/>
          <w:sz w:val="28"/>
          <w:szCs w:val="28"/>
        </w:rPr>
        <w:t xml:space="preserve">amasan-poileasaidh </w:t>
      </w:r>
      <w:r w:rsidR="00F804E3" w:rsidRPr="00917C41">
        <w:rPr>
          <w:rFonts w:eastAsia="Calibri"/>
          <w:sz w:val="28"/>
          <w:szCs w:val="28"/>
        </w:rPr>
        <w:t xml:space="preserve">a th’ aig </w:t>
      </w:r>
      <w:r w:rsidR="001E33DD" w:rsidRPr="00917C41">
        <w:rPr>
          <w:rFonts w:eastAsia="Calibri"/>
          <w:sz w:val="28"/>
          <w:szCs w:val="28"/>
        </w:rPr>
        <w:t xml:space="preserve">Ministearan na h-Alba </w:t>
      </w:r>
      <w:r w:rsidR="00F804E3" w:rsidRPr="00917C41">
        <w:rPr>
          <w:rFonts w:eastAsia="Calibri"/>
          <w:sz w:val="28"/>
          <w:szCs w:val="28"/>
        </w:rPr>
        <w:t>dhan Ghàidhlig</w:t>
      </w:r>
      <w:r w:rsidR="56B2D583" w:rsidRPr="00917C41">
        <w:rPr>
          <w:rFonts w:eastAsia="Calibri"/>
          <w:sz w:val="28"/>
          <w:szCs w:val="28"/>
        </w:rPr>
        <w:t>;</w:t>
      </w:r>
    </w:p>
    <w:p w14:paraId="169A2345" w14:textId="27820DD3" w:rsidR="00917C41" w:rsidRDefault="0020557C" w:rsidP="00A15189">
      <w:pPr>
        <w:numPr>
          <w:ilvl w:val="0"/>
          <w:numId w:val="15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gur ann air a’ Chathraiche a bhios am prìomh dhleastanas </w:t>
      </w:r>
      <w:r w:rsidR="007C60B6">
        <w:rPr>
          <w:rFonts w:eastAsia="Calibri"/>
          <w:sz w:val="28"/>
          <w:szCs w:val="28"/>
        </w:rPr>
        <w:t xml:space="preserve">airson </w:t>
      </w:r>
      <w:r w:rsidR="00073870">
        <w:rPr>
          <w:rFonts w:eastAsia="Calibri"/>
          <w:sz w:val="28"/>
          <w:szCs w:val="28"/>
        </w:rPr>
        <w:t>lìbhrigeadh</w:t>
      </w:r>
      <w:r w:rsidR="007C60B6">
        <w:rPr>
          <w:rFonts w:eastAsia="Calibri"/>
          <w:sz w:val="28"/>
          <w:szCs w:val="28"/>
        </w:rPr>
        <w:t xml:space="preserve"> nan toraidhean a dh’fheumas Ministearan na h-Alba</w:t>
      </w:r>
      <w:r w:rsidR="0076511D">
        <w:rPr>
          <w:rFonts w:eastAsia="Calibri"/>
          <w:sz w:val="28"/>
          <w:szCs w:val="28"/>
        </w:rPr>
        <w:t xml:space="preserve"> </w:t>
      </w:r>
      <w:r w:rsidR="00BE233F">
        <w:rPr>
          <w:rFonts w:eastAsia="Calibri"/>
          <w:sz w:val="28"/>
          <w:szCs w:val="28"/>
        </w:rPr>
        <w:t xml:space="preserve">bho Bhòrd na Gàidhlig, agus gun </w:t>
      </w:r>
      <w:r w:rsidR="00C5338F" w:rsidRPr="00C5338F">
        <w:rPr>
          <w:rFonts w:eastAsia="Calibri"/>
          <w:sz w:val="28"/>
          <w:szCs w:val="28"/>
        </w:rPr>
        <w:t>c</w:t>
      </w:r>
      <w:r w:rsidR="002F3A7F">
        <w:rPr>
          <w:rFonts w:eastAsia="Calibri"/>
          <w:sz w:val="28"/>
          <w:szCs w:val="28"/>
        </w:rPr>
        <w:t>ù</w:t>
      </w:r>
      <w:r w:rsidR="00C5338F" w:rsidRPr="00C5338F">
        <w:rPr>
          <w:rFonts w:eastAsia="Calibri"/>
          <w:sz w:val="28"/>
          <w:szCs w:val="28"/>
        </w:rPr>
        <w:t>m</w:t>
      </w:r>
      <w:r w:rsidR="00C5338F">
        <w:rPr>
          <w:rFonts w:eastAsia="Calibri"/>
          <w:sz w:val="28"/>
          <w:szCs w:val="28"/>
        </w:rPr>
        <w:t xml:space="preserve"> an Cathraiche </w:t>
      </w:r>
      <w:r w:rsidR="00C5338F" w:rsidRPr="00C5338F">
        <w:rPr>
          <w:rFonts w:eastAsia="Calibri"/>
          <w:sz w:val="28"/>
          <w:szCs w:val="28"/>
        </w:rPr>
        <w:t>suas dàimhean</w:t>
      </w:r>
      <w:r w:rsidR="00FB388C">
        <w:rPr>
          <w:rFonts w:eastAsia="Calibri"/>
          <w:sz w:val="28"/>
          <w:szCs w:val="28"/>
        </w:rPr>
        <w:t>-</w:t>
      </w:r>
      <w:r w:rsidR="00C5338F" w:rsidRPr="00C5338F">
        <w:rPr>
          <w:rFonts w:eastAsia="Calibri"/>
          <w:sz w:val="28"/>
          <w:szCs w:val="28"/>
        </w:rPr>
        <w:t xml:space="preserve">obrach làidir </w:t>
      </w:r>
      <w:r w:rsidR="00960480">
        <w:rPr>
          <w:rFonts w:eastAsia="Calibri"/>
          <w:sz w:val="28"/>
          <w:szCs w:val="28"/>
        </w:rPr>
        <w:t>ri</w:t>
      </w:r>
      <w:r w:rsidR="00C5338F" w:rsidRPr="00C5338F">
        <w:rPr>
          <w:rFonts w:eastAsia="Calibri"/>
          <w:sz w:val="28"/>
          <w:szCs w:val="28"/>
        </w:rPr>
        <w:t xml:space="preserve"> </w:t>
      </w:r>
      <w:r w:rsidR="00FB388C">
        <w:rPr>
          <w:rFonts w:eastAsia="Calibri"/>
          <w:sz w:val="28"/>
          <w:szCs w:val="28"/>
        </w:rPr>
        <w:t>Ministearan</w:t>
      </w:r>
      <w:r w:rsidR="00960480">
        <w:rPr>
          <w:rFonts w:eastAsia="Calibri"/>
          <w:sz w:val="28"/>
          <w:szCs w:val="28"/>
        </w:rPr>
        <w:t>,</w:t>
      </w:r>
      <w:r w:rsidR="00FB388C">
        <w:rPr>
          <w:rFonts w:eastAsia="Calibri"/>
          <w:sz w:val="28"/>
          <w:szCs w:val="28"/>
        </w:rPr>
        <w:t xml:space="preserve"> </w:t>
      </w:r>
      <w:r w:rsidR="0050626B">
        <w:rPr>
          <w:rFonts w:eastAsia="Calibri"/>
          <w:sz w:val="28"/>
          <w:szCs w:val="28"/>
        </w:rPr>
        <w:t xml:space="preserve">leis gur e </w:t>
      </w:r>
      <w:r w:rsidR="00B076EB">
        <w:rPr>
          <w:rFonts w:eastAsia="Calibri"/>
          <w:sz w:val="28"/>
          <w:szCs w:val="28"/>
        </w:rPr>
        <w:t>dleastanas Bhòrd na Gàidhlig</w:t>
      </w:r>
      <w:r w:rsidR="00E80177">
        <w:rPr>
          <w:rFonts w:eastAsia="Calibri"/>
          <w:sz w:val="28"/>
          <w:szCs w:val="28"/>
        </w:rPr>
        <w:t xml:space="preserve"> </w:t>
      </w:r>
      <w:r w:rsidR="0050626B">
        <w:rPr>
          <w:rFonts w:eastAsia="Calibri"/>
          <w:sz w:val="28"/>
          <w:szCs w:val="28"/>
        </w:rPr>
        <w:t xml:space="preserve">a bhith na </w:t>
      </w:r>
      <w:r w:rsidR="00E80177">
        <w:rPr>
          <w:rFonts w:eastAsia="Calibri"/>
          <w:sz w:val="28"/>
          <w:szCs w:val="28"/>
        </w:rPr>
        <w:t>phrìomh</w:t>
      </w:r>
      <w:r w:rsidR="00FA5390" w:rsidRPr="00FA5390">
        <w:t xml:space="preserve"> </w:t>
      </w:r>
      <w:r w:rsidR="00FA5390" w:rsidRPr="00FA5390">
        <w:rPr>
          <w:rFonts w:eastAsia="Calibri"/>
          <w:sz w:val="28"/>
          <w:szCs w:val="28"/>
        </w:rPr>
        <w:t>b</w:t>
      </w:r>
      <w:r w:rsidR="00FA5390">
        <w:rPr>
          <w:rFonts w:eastAsia="Calibri"/>
          <w:sz w:val="28"/>
          <w:szCs w:val="28"/>
        </w:rPr>
        <w:t>h</w:t>
      </w:r>
      <w:r w:rsidR="00FA5390" w:rsidRPr="00FA5390">
        <w:rPr>
          <w:rFonts w:eastAsia="Calibri"/>
          <w:sz w:val="28"/>
          <w:szCs w:val="28"/>
        </w:rPr>
        <w:t>uidheann-chomhairle</w:t>
      </w:r>
      <w:r w:rsidR="00FA5390">
        <w:rPr>
          <w:rFonts w:eastAsia="Calibri"/>
          <w:sz w:val="28"/>
          <w:szCs w:val="28"/>
        </w:rPr>
        <w:t xml:space="preserve"> dhan Riaghaltas air a’ Ghàidhlig;</w:t>
      </w:r>
    </w:p>
    <w:p w14:paraId="292879DA" w14:textId="70D9864C" w:rsidR="000206C7" w:rsidRDefault="006856F2" w:rsidP="00960480">
      <w:pPr>
        <w:numPr>
          <w:ilvl w:val="0"/>
          <w:numId w:val="15"/>
        </w:numPr>
        <w:rPr>
          <w:rFonts w:eastAsia="Calibri"/>
          <w:sz w:val="28"/>
          <w:szCs w:val="28"/>
        </w:rPr>
      </w:pPr>
      <w:r w:rsidRPr="00B204F9">
        <w:rPr>
          <w:rFonts w:eastAsia="Calibri"/>
          <w:sz w:val="28"/>
          <w:szCs w:val="28"/>
        </w:rPr>
        <w:t xml:space="preserve">gun stiùir an Cathraiche am Bòrd, </w:t>
      </w:r>
      <w:r w:rsidR="00AD58A4">
        <w:rPr>
          <w:rFonts w:eastAsia="Calibri"/>
          <w:sz w:val="28"/>
          <w:szCs w:val="28"/>
        </w:rPr>
        <w:t xml:space="preserve">’s </w:t>
      </w:r>
      <w:r w:rsidR="005A3210" w:rsidRPr="00B204F9">
        <w:rPr>
          <w:rFonts w:eastAsia="Calibri"/>
          <w:sz w:val="28"/>
          <w:szCs w:val="28"/>
        </w:rPr>
        <w:t>riaghladh</w:t>
      </w:r>
      <w:r w:rsidR="003812A6" w:rsidRPr="00B204F9">
        <w:rPr>
          <w:rFonts w:eastAsia="Calibri"/>
          <w:sz w:val="28"/>
          <w:szCs w:val="28"/>
        </w:rPr>
        <w:t xml:space="preserve"> </w:t>
      </w:r>
      <w:r w:rsidR="00F97970" w:rsidRPr="00B204F9">
        <w:rPr>
          <w:rFonts w:eastAsia="Calibri"/>
          <w:sz w:val="28"/>
          <w:szCs w:val="28"/>
        </w:rPr>
        <w:t xml:space="preserve">corporra </w:t>
      </w:r>
      <w:r w:rsidR="006A4A4C" w:rsidRPr="00B204F9">
        <w:rPr>
          <w:rFonts w:eastAsia="Calibri"/>
          <w:sz w:val="28"/>
          <w:szCs w:val="28"/>
        </w:rPr>
        <w:t>daingeann</w:t>
      </w:r>
      <w:r w:rsidR="005A3210" w:rsidRPr="00B204F9">
        <w:rPr>
          <w:rFonts w:eastAsia="Calibri"/>
          <w:sz w:val="28"/>
          <w:szCs w:val="28"/>
        </w:rPr>
        <w:t xml:space="preserve"> </w:t>
      </w:r>
      <w:r w:rsidR="00AE3D5F" w:rsidRPr="00B204F9">
        <w:rPr>
          <w:rFonts w:eastAsia="Calibri"/>
          <w:sz w:val="28"/>
          <w:szCs w:val="28"/>
        </w:rPr>
        <w:t xml:space="preserve">agus slighe </w:t>
      </w:r>
      <w:r w:rsidR="00F97970" w:rsidRPr="00B204F9">
        <w:rPr>
          <w:rFonts w:eastAsia="Calibri"/>
          <w:sz w:val="28"/>
          <w:szCs w:val="28"/>
        </w:rPr>
        <w:t xml:space="preserve">chorporra </w:t>
      </w:r>
      <w:r w:rsidR="00C90717" w:rsidRPr="00B204F9">
        <w:rPr>
          <w:rFonts w:eastAsia="Calibri"/>
          <w:sz w:val="28"/>
          <w:szCs w:val="28"/>
        </w:rPr>
        <w:t>shoilleir ann</w:t>
      </w:r>
      <w:r w:rsidR="00726A4D">
        <w:rPr>
          <w:rFonts w:eastAsia="Calibri"/>
          <w:sz w:val="28"/>
          <w:szCs w:val="28"/>
        </w:rPr>
        <w:t xml:space="preserve"> </w:t>
      </w:r>
      <w:r w:rsidR="00C90717" w:rsidRPr="00B204F9">
        <w:rPr>
          <w:rFonts w:eastAsia="Calibri"/>
          <w:sz w:val="28"/>
          <w:szCs w:val="28"/>
        </w:rPr>
        <w:t xml:space="preserve">do </w:t>
      </w:r>
      <w:r w:rsidR="009A0B8B" w:rsidRPr="00B204F9">
        <w:rPr>
          <w:rFonts w:eastAsia="Calibri"/>
          <w:sz w:val="28"/>
          <w:szCs w:val="28"/>
        </w:rPr>
        <w:t xml:space="preserve">Bhòrd na Gàidhlig </w:t>
      </w:r>
      <w:r w:rsidR="00726A4D">
        <w:rPr>
          <w:rFonts w:eastAsia="Calibri"/>
          <w:sz w:val="28"/>
          <w:szCs w:val="28"/>
        </w:rPr>
        <w:t xml:space="preserve">fhèin </w:t>
      </w:r>
      <w:r w:rsidR="009A0B8B" w:rsidRPr="00B204F9">
        <w:rPr>
          <w:rFonts w:eastAsia="Calibri"/>
          <w:sz w:val="28"/>
          <w:szCs w:val="28"/>
        </w:rPr>
        <w:t xml:space="preserve">agus </w:t>
      </w:r>
      <w:r w:rsidR="00C90717" w:rsidRPr="00B204F9">
        <w:rPr>
          <w:rFonts w:eastAsia="Calibri"/>
          <w:sz w:val="28"/>
          <w:szCs w:val="28"/>
        </w:rPr>
        <w:t xml:space="preserve">dhan </w:t>
      </w:r>
      <w:r w:rsidR="009A0B8B" w:rsidRPr="00B204F9">
        <w:rPr>
          <w:rFonts w:eastAsia="Calibri"/>
          <w:sz w:val="28"/>
          <w:szCs w:val="28"/>
        </w:rPr>
        <w:t>luchd-obrach aige</w:t>
      </w:r>
      <w:r w:rsidR="56B2D583" w:rsidRPr="565385AF">
        <w:rPr>
          <w:rFonts w:eastAsia="Calibri"/>
          <w:sz w:val="28"/>
          <w:szCs w:val="28"/>
        </w:rPr>
        <w:t>;</w:t>
      </w:r>
    </w:p>
    <w:p w14:paraId="49048BC9" w14:textId="341528BD" w:rsidR="00EF57B3" w:rsidRDefault="00B204F9" w:rsidP="00960480">
      <w:pPr>
        <w:numPr>
          <w:ilvl w:val="0"/>
          <w:numId w:val="15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gun toir an Cathraiche seachad stiùireadh </w:t>
      </w:r>
      <w:r w:rsidR="00C10E42">
        <w:rPr>
          <w:rFonts w:eastAsia="Calibri"/>
          <w:sz w:val="28"/>
          <w:szCs w:val="28"/>
        </w:rPr>
        <w:t xml:space="preserve">agus taic </w:t>
      </w:r>
      <w:r>
        <w:rPr>
          <w:rFonts w:eastAsia="Calibri"/>
          <w:sz w:val="28"/>
          <w:szCs w:val="28"/>
        </w:rPr>
        <w:t>àrd-ìre</w:t>
      </w:r>
      <w:r w:rsidR="00C10E42">
        <w:rPr>
          <w:rFonts w:eastAsia="Calibri"/>
          <w:sz w:val="28"/>
          <w:szCs w:val="28"/>
        </w:rPr>
        <w:t xml:space="preserve"> dhan </w:t>
      </w:r>
      <w:r w:rsidR="000933FB">
        <w:rPr>
          <w:rFonts w:eastAsia="Calibri"/>
          <w:sz w:val="28"/>
          <w:szCs w:val="28"/>
        </w:rPr>
        <w:t xml:space="preserve">Cheannard agus </w:t>
      </w:r>
      <w:r w:rsidR="00C10E42">
        <w:rPr>
          <w:rFonts w:eastAsia="Calibri"/>
          <w:sz w:val="28"/>
          <w:szCs w:val="28"/>
        </w:rPr>
        <w:t>d</w:t>
      </w:r>
      <w:r w:rsidR="0077678E">
        <w:rPr>
          <w:rFonts w:eastAsia="Calibri"/>
          <w:sz w:val="28"/>
          <w:szCs w:val="28"/>
        </w:rPr>
        <w:t>o</w:t>
      </w:r>
      <w:r w:rsidR="00C10E42">
        <w:rPr>
          <w:rFonts w:eastAsia="Calibri"/>
          <w:sz w:val="28"/>
          <w:szCs w:val="28"/>
        </w:rPr>
        <w:t xml:space="preserve"> </w:t>
      </w:r>
      <w:r w:rsidR="007E72EA">
        <w:rPr>
          <w:rFonts w:eastAsia="Calibri"/>
          <w:sz w:val="28"/>
          <w:szCs w:val="28"/>
        </w:rPr>
        <w:t>Sgioba-stiùiridh</w:t>
      </w:r>
      <w:r w:rsidR="00C10E42">
        <w:rPr>
          <w:rFonts w:eastAsia="Calibri"/>
          <w:sz w:val="28"/>
          <w:szCs w:val="28"/>
        </w:rPr>
        <w:t xml:space="preserve"> </w:t>
      </w:r>
      <w:r w:rsidR="0077678E">
        <w:rPr>
          <w:rFonts w:eastAsia="Calibri"/>
          <w:sz w:val="28"/>
          <w:szCs w:val="28"/>
        </w:rPr>
        <w:t xml:space="preserve">Bhòrd na Gàidhlig </w:t>
      </w:r>
      <w:r w:rsidR="009C6515">
        <w:rPr>
          <w:rFonts w:eastAsia="Calibri"/>
          <w:sz w:val="28"/>
          <w:szCs w:val="28"/>
        </w:rPr>
        <w:t>a</w:t>
      </w:r>
      <w:r w:rsidR="008042E2">
        <w:rPr>
          <w:rFonts w:eastAsia="Calibri"/>
          <w:sz w:val="28"/>
          <w:szCs w:val="28"/>
        </w:rPr>
        <w:t xml:space="preserve"> thaobh </w:t>
      </w:r>
      <w:r w:rsidR="003E32AE">
        <w:rPr>
          <w:rFonts w:eastAsia="Calibri"/>
          <w:sz w:val="28"/>
          <w:szCs w:val="28"/>
        </w:rPr>
        <w:t>coileanadh nan toraidhean a dh’fheumar bho Bhòrd na Gàidhlig,</w:t>
      </w:r>
      <w:r w:rsidR="00C90764">
        <w:rPr>
          <w:rFonts w:eastAsia="Calibri"/>
          <w:sz w:val="28"/>
          <w:szCs w:val="28"/>
        </w:rPr>
        <w:t xml:space="preserve"> </w:t>
      </w:r>
      <w:r w:rsidR="009C6515">
        <w:rPr>
          <w:rFonts w:eastAsia="Calibri"/>
          <w:sz w:val="28"/>
          <w:szCs w:val="28"/>
        </w:rPr>
        <w:t xml:space="preserve">’s </w:t>
      </w:r>
      <w:r w:rsidR="00543864">
        <w:rPr>
          <w:rFonts w:eastAsia="Calibri"/>
          <w:sz w:val="28"/>
          <w:szCs w:val="28"/>
        </w:rPr>
        <w:t>cultar</w:t>
      </w:r>
      <w:r w:rsidR="00EF57B3">
        <w:rPr>
          <w:rFonts w:eastAsia="Calibri"/>
          <w:sz w:val="28"/>
          <w:szCs w:val="28"/>
        </w:rPr>
        <w:t>-obrach</w:t>
      </w:r>
      <w:r w:rsidR="00543864">
        <w:rPr>
          <w:rFonts w:eastAsia="Calibri"/>
          <w:sz w:val="28"/>
          <w:szCs w:val="28"/>
        </w:rPr>
        <w:t xml:space="preserve"> </w:t>
      </w:r>
      <w:r w:rsidR="009C6515">
        <w:rPr>
          <w:rFonts w:eastAsia="Calibri"/>
          <w:sz w:val="28"/>
          <w:szCs w:val="28"/>
        </w:rPr>
        <w:t xml:space="preserve">ann </w:t>
      </w:r>
      <w:r w:rsidR="00AD0423">
        <w:rPr>
          <w:rFonts w:eastAsia="Calibri"/>
          <w:sz w:val="28"/>
          <w:szCs w:val="28"/>
        </w:rPr>
        <w:t xml:space="preserve">a bhios stèidhichte air </w:t>
      </w:r>
      <w:r w:rsidR="00F66F1F">
        <w:rPr>
          <w:rFonts w:eastAsia="Calibri"/>
          <w:sz w:val="28"/>
          <w:szCs w:val="28"/>
        </w:rPr>
        <w:t>feabhas</w:t>
      </w:r>
      <w:r w:rsidR="00AD0423">
        <w:rPr>
          <w:rFonts w:eastAsia="Calibri"/>
          <w:sz w:val="28"/>
          <w:szCs w:val="28"/>
        </w:rPr>
        <w:t>,</w:t>
      </w:r>
      <w:r w:rsidR="00F66F1F">
        <w:rPr>
          <w:rFonts w:eastAsia="Calibri"/>
          <w:sz w:val="28"/>
          <w:szCs w:val="28"/>
        </w:rPr>
        <w:t xml:space="preserve"> leasachaidhean leantainneach</w:t>
      </w:r>
      <w:r w:rsidR="00D53F5E">
        <w:rPr>
          <w:rFonts w:eastAsia="Calibri"/>
          <w:sz w:val="28"/>
          <w:szCs w:val="28"/>
        </w:rPr>
        <w:t>,</w:t>
      </w:r>
      <w:r w:rsidR="00F66F1F">
        <w:rPr>
          <w:rFonts w:eastAsia="Calibri"/>
          <w:sz w:val="28"/>
          <w:szCs w:val="28"/>
        </w:rPr>
        <w:t xml:space="preserve"> agus luach an airgid phoblaich;</w:t>
      </w:r>
    </w:p>
    <w:p w14:paraId="32389910" w14:textId="762D190B" w:rsidR="000206C7" w:rsidRDefault="00FB048B" w:rsidP="00A15189">
      <w:pPr>
        <w:numPr>
          <w:ilvl w:val="0"/>
          <w:numId w:val="15"/>
        </w:numPr>
        <w:rPr>
          <w:rFonts w:eastAsia="Calibri"/>
          <w:sz w:val="28"/>
          <w:szCs w:val="28"/>
        </w:rPr>
      </w:pPr>
      <w:r w:rsidRPr="00402CEA">
        <w:rPr>
          <w:rFonts w:eastAsia="Calibri"/>
          <w:sz w:val="28"/>
          <w:szCs w:val="28"/>
        </w:rPr>
        <w:t xml:space="preserve">gun toir an Cathraiche seachad stiùireadh agus taic àrd-ìre dhan Cheannard </w:t>
      </w:r>
      <w:r w:rsidR="00905D7E" w:rsidRPr="00402CEA">
        <w:rPr>
          <w:rFonts w:eastAsia="Calibri"/>
          <w:sz w:val="28"/>
          <w:szCs w:val="28"/>
        </w:rPr>
        <w:t>a thaobh</w:t>
      </w:r>
      <w:r w:rsidRPr="00402CEA">
        <w:rPr>
          <w:rFonts w:eastAsia="Calibri"/>
          <w:sz w:val="28"/>
          <w:szCs w:val="28"/>
        </w:rPr>
        <w:t xml:space="preserve"> </w:t>
      </w:r>
      <w:r w:rsidR="00905D7E" w:rsidRPr="00402CEA">
        <w:rPr>
          <w:rFonts w:eastAsia="Calibri"/>
          <w:sz w:val="28"/>
          <w:szCs w:val="28"/>
        </w:rPr>
        <w:t>an leasachaidh phroifeiseanta leantainnich aige/aice</w:t>
      </w:r>
      <w:r w:rsidR="6D326018" w:rsidRPr="565385AF">
        <w:rPr>
          <w:rFonts w:eastAsia="Calibri"/>
          <w:sz w:val="28"/>
          <w:szCs w:val="28"/>
        </w:rPr>
        <w:t>;</w:t>
      </w:r>
    </w:p>
    <w:p w14:paraId="05C31E0E" w14:textId="7490F1BF" w:rsidR="00402CEA" w:rsidRDefault="00402CEA" w:rsidP="00A15189">
      <w:pPr>
        <w:numPr>
          <w:ilvl w:val="0"/>
          <w:numId w:val="15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gu</w:t>
      </w:r>
      <w:r w:rsidR="00A94DB7">
        <w:rPr>
          <w:rFonts w:eastAsia="Calibri"/>
          <w:sz w:val="28"/>
          <w:szCs w:val="28"/>
        </w:rPr>
        <w:t>m bi an Cathraiche a’ togail agus a’ cumail suas dhàimhean-obrach làidir ri buidhnean Gàidhlig, ris a’ choimhearsnachd Ghàidhlig san fharsaingeachd agus ri farsaingeachd mhòr de bhuidhnean eile</w:t>
      </w:r>
      <w:r w:rsidR="0016679C">
        <w:rPr>
          <w:rFonts w:eastAsia="Calibri"/>
          <w:sz w:val="28"/>
          <w:szCs w:val="28"/>
        </w:rPr>
        <w:t>,</w:t>
      </w:r>
      <w:r w:rsidR="00A94DB7">
        <w:rPr>
          <w:rFonts w:eastAsia="Calibri"/>
          <w:sz w:val="28"/>
          <w:szCs w:val="28"/>
        </w:rPr>
        <w:t xml:space="preserve"> </w:t>
      </w:r>
      <w:r w:rsidR="00BB1AD6">
        <w:rPr>
          <w:rFonts w:eastAsia="Calibri"/>
          <w:sz w:val="28"/>
          <w:szCs w:val="28"/>
        </w:rPr>
        <w:t xml:space="preserve">airson </w:t>
      </w:r>
      <w:r w:rsidR="004E64F3">
        <w:rPr>
          <w:rFonts w:eastAsia="Calibri"/>
          <w:sz w:val="28"/>
          <w:szCs w:val="28"/>
        </w:rPr>
        <w:t>co-obrachadh</w:t>
      </w:r>
      <w:r w:rsidR="0022007F">
        <w:rPr>
          <w:rFonts w:eastAsia="Calibri"/>
          <w:sz w:val="28"/>
          <w:szCs w:val="28"/>
        </w:rPr>
        <w:t xml:space="preserve"> </w:t>
      </w:r>
      <w:r w:rsidR="00370D9F">
        <w:rPr>
          <w:rFonts w:eastAsia="Calibri"/>
          <w:sz w:val="28"/>
          <w:szCs w:val="28"/>
        </w:rPr>
        <w:t xml:space="preserve">èifeachdach </w:t>
      </w:r>
      <w:r w:rsidR="0022007F">
        <w:rPr>
          <w:rFonts w:eastAsia="Calibri"/>
          <w:sz w:val="28"/>
          <w:szCs w:val="28"/>
        </w:rPr>
        <w:t xml:space="preserve">a ruigsinn </w:t>
      </w:r>
      <w:r w:rsidR="002540E0">
        <w:rPr>
          <w:rFonts w:eastAsia="Calibri"/>
          <w:sz w:val="28"/>
          <w:szCs w:val="28"/>
        </w:rPr>
        <w:t>leis an gabh</w:t>
      </w:r>
      <w:r w:rsidR="00E12812">
        <w:rPr>
          <w:rFonts w:eastAsia="Calibri"/>
          <w:sz w:val="28"/>
          <w:szCs w:val="28"/>
        </w:rPr>
        <w:t xml:space="preserve"> </w:t>
      </w:r>
      <w:hyperlink r:id="rId23" w:history="1">
        <w:r w:rsidR="00370D9F" w:rsidRPr="00D213D1">
          <w:rPr>
            <w:rStyle w:val="Hyperlink"/>
            <w:rFonts w:eastAsia="Calibri"/>
            <w:sz w:val="28"/>
            <w:szCs w:val="28"/>
          </w:rPr>
          <w:t>amasan a’ Phlana Nàiseanta</w:t>
        </w:r>
      </w:hyperlink>
      <w:r w:rsidR="00E12812">
        <w:rPr>
          <w:rFonts w:eastAsia="Calibri"/>
          <w:sz w:val="28"/>
          <w:szCs w:val="28"/>
        </w:rPr>
        <w:t xml:space="preserve"> a choileanadh</w:t>
      </w:r>
      <w:r w:rsidR="00370D9F">
        <w:rPr>
          <w:rFonts w:eastAsia="Calibri"/>
          <w:sz w:val="28"/>
          <w:szCs w:val="28"/>
        </w:rPr>
        <w:t>;</w:t>
      </w:r>
    </w:p>
    <w:p w14:paraId="0F07B805" w14:textId="23B8EF47" w:rsidR="000206C7" w:rsidRPr="00F50ACD" w:rsidRDefault="00F50ACD" w:rsidP="00C22BA7">
      <w:pPr>
        <w:numPr>
          <w:ilvl w:val="0"/>
          <w:numId w:val="15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gum bi an Cathraiche na T(h)osgaire dhan chànan </w:t>
      </w:r>
      <w:r w:rsidR="00B27311">
        <w:rPr>
          <w:rFonts w:eastAsia="Calibri"/>
          <w:sz w:val="28"/>
          <w:szCs w:val="28"/>
        </w:rPr>
        <w:t>anns</w:t>
      </w:r>
      <w:r w:rsidR="00630265">
        <w:rPr>
          <w:rFonts w:eastAsia="Calibri"/>
          <w:sz w:val="28"/>
          <w:szCs w:val="28"/>
        </w:rPr>
        <w:t xml:space="preserve"> na meadhanan</w:t>
      </w:r>
      <w:r w:rsidR="00C22BA7">
        <w:rPr>
          <w:rFonts w:eastAsia="Calibri"/>
          <w:sz w:val="28"/>
          <w:szCs w:val="28"/>
        </w:rPr>
        <w:t>,</w:t>
      </w:r>
      <w:r w:rsidR="00630265">
        <w:rPr>
          <w:rFonts w:eastAsia="Calibri"/>
          <w:sz w:val="28"/>
          <w:szCs w:val="28"/>
        </w:rPr>
        <w:t xml:space="preserve"> agus </w:t>
      </w:r>
      <w:r w:rsidR="00B27311">
        <w:rPr>
          <w:rFonts w:eastAsia="Calibri"/>
          <w:sz w:val="28"/>
          <w:szCs w:val="28"/>
        </w:rPr>
        <w:t xml:space="preserve">ann an conaltradh ri luchd-ùidhe </w:t>
      </w:r>
      <w:r w:rsidR="00342383">
        <w:rPr>
          <w:rFonts w:eastAsia="Calibri"/>
          <w:sz w:val="28"/>
          <w:szCs w:val="28"/>
        </w:rPr>
        <w:t>bhon taobh a-muigh</w:t>
      </w:r>
      <w:r w:rsidR="7F2D5DB0" w:rsidRPr="00F50ACD">
        <w:rPr>
          <w:rFonts w:eastAsia="Calibri"/>
          <w:sz w:val="28"/>
          <w:szCs w:val="28"/>
        </w:rPr>
        <w:t xml:space="preserve">. </w:t>
      </w:r>
    </w:p>
    <w:p w14:paraId="7B962724" w14:textId="3AFE5012" w:rsidR="00660DED" w:rsidRPr="00341821" w:rsidRDefault="00660DED" w:rsidP="60123F85">
      <w:pPr>
        <w:rPr>
          <w:rFonts w:cs="Arial"/>
          <w:b/>
          <w:bCs/>
          <w:sz w:val="32"/>
          <w:szCs w:val="32"/>
        </w:rPr>
      </w:pPr>
    </w:p>
    <w:p w14:paraId="0A10F3F3" w14:textId="67DE4E88" w:rsidR="00341821" w:rsidRPr="00425B13" w:rsidRDefault="00D3690B" w:rsidP="00341821">
      <w:pPr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Dreuchd </w:t>
      </w:r>
      <w:r w:rsidR="00803828">
        <w:rPr>
          <w:rFonts w:cs="Arial"/>
          <w:b/>
          <w:bCs/>
          <w:sz w:val="36"/>
          <w:szCs w:val="36"/>
        </w:rPr>
        <w:t xml:space="preserve">Ball a’ </w:t>
      </w:r>
      <w:r>
        <w:rPr>
          <w:rFonts w:cs="Arial"/>
          <w:b/>
          <w:bCs/>
          <w:sz w:val="36"/>
          <w:szCs w:val="36"/>
        </w:rPr>
        <w:t>Bhùird</w:t>
      </w:r>
    </w:p>
    <w:p w14:paraId="0E12DADF" w14:textId="77777777" w:rsidR="00341821" w:rsidRDefault="00341821" w:rsidP="00341821">
      <w:pPr>
        <w:rPr>
          <w:highlight w:val="yellow"/>
        </w:rPr>
      </w:pPr>
    </w:p>
    <w:p w14:paraId="59717A0D" w14:textId="652FC7A5" w:rsidR="00341821" w:rsidRPr="00341821" w:rsidRDefault="00305C6F" w:rsidP="00341821">
      <w:pPr>
        <w:rPr>
          <w:rFonts w:cs="Arial"/>
          <w:sz w:val="28"/>
          <w:szCs w:val="28"/>
        </w:rPr>
      </w:pPr>
      <w:r w:rsidRPr="00305C6F">
        <w:rPr>
          <w:rFonts w:cs="Arial"/>
          <w:sz w:val="28"/>
          <w:szCs w:val="28"/>
        </w:rPr>
        <w:t xml:space="preserve">Thathar an dùil gun cuidich Buill a’ Bhùird leis </w:t>
      </w:r>
      <w:r>
        <w:rPr>
          <w:rFonts w:cs="Arial"/>
          <w:sz w:val="28"/>
          <w:szCs w:val="28"/>
        </w:rPr>
        <w:t xml:space="preserve">an obair a </w:t>
      </w:r>
      <w:r w:rsidRPr="00305C6F">
        <w:rPr>
          <w:rFonts w:cs="Arial"/>
          <w:sz w:val="28"/>
          <w:szCs w:val="28"/>
        </w:rPr>
        <w:t>leanas</w:t>
      </w:r>
      <w:r w:rsidR="00341821" w:rsidRPr="6934552B">
        <w:rPr>
          <w:rFonts w:cs="Arial"/>
          <w:sz w:val="28"/>
          <w:szCs w:val="28"/>
        </w:rPr>
        <w:t>:</w:t>
      </w:r>
    </w:p>
    <w:p w14:paraId="716419C3" w14:textId="77777777" w:rsidR="00341821" w:rsidRPr="00341821" w:rsidRDefault="00341821" w:rsidP="00341821">
      <w:pPr>
        <w:pStyle w:val="ListParagraph"/>
        <w:rPr>
          <w:rFonts w:cs="Arial"/>
          <w:sz w:val="28"/>
          <w:szCs w:val="28"/>
        </w:rPr>
      </w:pPr>
    </w:p>
    <w:p w14:paraId="283D5443" w14:textId="409DC776" w:rsidR="00341821" w:rsidRPr="00341821" w:rsidRDefault="0001029B" w:rsidP="00A1518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 w:rsidRPr="0001029B">
        <w:rPr>
          <w:rFonts w:cs="Arial"/>
          <w:sz w:val="28"/>
          <w:szCs w:val="28"/>
        </w:rPr>
        <w:t>a’ brosnachadh dhaoine gu bhith a’ cleachdadh na Gàidhlig agus a’ tarraing aire dhaoine chun a’ chànain</w:t>
      </w:r>
      <w:r w:rsidR="00341821" w:rsidRPr="6934552B">
        <w:rPr>
          <w:rFonts w:cs="Arial"/>
          <w:sz w:val="28"/>
          <w:szCs w:val="28"/>
        </w:rPr>
        <w:t>;</w:t>
      </w:r>
    </w:p>
    <w:p w14:paraId="53D66315" w14:textId="15ED5484" w:rsidR="00341821" w:rsidRPr="00341821" w:rsidRDefault="00853B63" w:rsidP="00A4632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 w:rsidRPr="00853B63">
        <w:rPr>
          <w:rFonts w:cs="Arial"/>
          <w:sz w:val="28"/>
          <w:szCs w:val="28"/>
        </w:rPr>
        <w:t xml:space="preserve">ag obair còmhla ri prìomh bhuidhnean Gàidhlig agus buidhnean </w:t>
      </w:r>
      <w:r w:rsidR="0005463E">
        <w:rPr>
          <w:rFonts w:cs="Arial"/>
          <w:sz w:val="28"/>
          <w:szCs w:val="28"/>
        </w:rPr>
        <w:t xml:space="preserve">san roinn </w:t>
      </w:r>
      <w:r w:rsidRPr="00853B63">
        <w:rPr>
          <w:rFonts w:cs="Arial"/>
          <w:sz w:val="28"/>
          <w:szCs w:val="28"/>
        </w:rPr>
        <w:t>p</w:t>
      </w:r>
      <w:r w:rsidR="0005463E">
        <w:rPr>
          <w:rFonts w:cs="Arial"/>
          <w:sz w:val="28"/>
          <w:szCs w:val="28"/>
        </w:rPr>
        <w:t>h</w:t>
      </w:r>
      <w:r w:rsidRPr="00853B63">
        <w:rPr>
          <w:rFonts w:cs="Arial"/>
          <w:sz w:val="28"/>
          <w:szCs w:val="28"/>
        </w:rPr>
        <w:t>obla</w:t>
      </w:r>
      <w:r w:rsidR="0005463E">
        <w:rPr>
          <w:rFonts w:cs="Arial"/>
          <w:sz w:val="28"/>
          <w:szCs w:val="28"/>
        </w:rPr>
        <w:t>i</w:t>
      </w:r>
      <w:r w:rsidRPr="00853B63">
        <w:rPr>
          <w:rFonts w:cs="Arial"/>
          <w:sz w:val="28"/>
          <w:szCs w:val="28"/>
        </w:rPr>
        <w:t xml:space="preserve">ch </w:t>
      </w:r>
      <w:r w:rsidR="0005463E">
        <w:rPr>
          <w:rFonts w:cs="Arial"/>
          <w:sz w:val="28"/>
          <w:szCs w:val="28"/>
        </w:rPr>
        <w:t xml:space="preserve">airson </w:t>
      </w:r>
      <w:r w:rsidRPr="00853B63">
        <w:rPr>
          <w:rFonts w:cs="Arial"/>
          <w:sz w:val="28"/>
          <w:szCs w:val="28"/>
        </w:rPr>
        <w:t xml:space="preserve">cleachdadh na Gàidhlig a chur air adhart, agus a’ comharrachadh chothroman ùra </w:t>
      </w:r>
      <w:r w:rsidR="0005463E">
        <w:rPr>
          <w:rFonts w:cs="Arial"/>
          <w:sz w:val="28"/>
          <w:szCs w:val="28"/>
        </w:rPr>
        <w:t>airson</w:t>
      </w:r>
      <w:r w:rsidRPr="00853B63">
        <w:rPr>
          <w:rFonts w:cs="Arial"/>
          <w:sz w:val="28"/>
          <w:szCs w:val="28"/>
        </w:rPr>
        <w:t xml:space="preserve"> obair </w:t>
      </w:r>
      <w:r w:rsidR="007C2E1C">
        <w:rPr>
          <w:rFonts w:cs="Arial"/>
          <w:sz w:val="28"/>
          <w:szCs w:val="28"/>
        </w:rPr>
        <w:t xml:space="preserve">a dhèanamh </w:t>
      </w:r>
      <w:r w:rsidRPr="00853B63">
        <w:rPr>
          <w:rFonts w:cs="Arial"/>
          <w:sz w:val="28"/>
          <w:szCs w:val="28"/>
        </w:rPr>
        <w:t>ann an com-pàirt</w:t>
      </w:r>
      <w:r w:rsidR="0005463E">
        <w:rPr>
          <w:rFonts w:cs="Arial"/>
          <w:sz w:val="28"/>
          <w:szCs w:val="28"/>
        </w:rPr>
        <w:t xml:space="preserve">eachadh </w:t>
      </w:r>
      <w:r w:rsidR="00AE2615">
        <w:rPr>
          <w:rFonts w:cs="Arial"/>
          <w:sz w:val="28"/>
          <w:szCs w:val="28"/>
        </w:rPr>
        <w:t xml:space="preserve">le </w:t>
      </w:r>
      <w:r w:rsidRPr="00853B63">
        <w:rPr>
          <w:rFonts w:cs="Arial"/>
          <w:sz w:val="28"/>
          <w:szCs w:val="28"/>
        </w:rPr>
        <w:t xml:space="preserve">buidhnean </w:t>
      </w:r>
      <w:r w:rsidR="007C2E1C">
        <w:rPr>
          <w:rFonts w:cs="Arial"/>
          <w:sz w:val="28"/>
          <w:szCs w:val="28"/>
        </w:rPr>
        <w:t>s</w:t>
      </w:r>
      <w:r w:rsidR="00AE2615">
        <w:rPr>
          <w:rFonts w:cs="Arial"/>
          <w:sz w:val="28"/>
          <w:szCs w:val="28"/>
        </w:rPr>
        <w:t xml:space="preserve">na </w:t>
      </w:r>
      <w:r w:rsidRPr="00853B63">
        <w:rPr>
          <w:rFonts w:cs="Arial"/>
          <w:sz w:val="28"/>
          <w:szCs w:val="28"/>
        </w:rPr>
        <w:t>roinnean poblach, prìobhaideach agus saor-thoileach mar a</w:t>
      </w:r>
      <w:r w:rsidR="00A4632E">
        <w:rPr>
          <w:rFonts w:cs="Arial"/>
          <w:sz w:val="28"/>
          <w:szCs w:val="28"/>
        </w:rPr>
        <w:t xml:space="preserve"> bhios sin </w:t>
      </w:r>
      <w:r w:rsidRPr="00853B63">
        <w:rPr>
          <w:rFonts w:cs="Arial"/>
          <w:sz w:val="28"/>
          <w:szCs w:val="28"/>
        </w:rPr>
        <w:t>iomchaidh</w:t>
      </w:r>
      <w:r w:rsidR="00341821" w:rsidRPr="00341821">
        <w:rPr>
          <w:rFonts w:cs="Arial"/>
          <w:sz w:val="28"/>
          <w:szCs w:val="28"/>
        </w:rPr>
        <w:t>;</w:t>
      </w:r>
    </w:p>
    <w:p w14:paraId="62A4072D" w14:textId="6388224B" w:rsidR="00341821" w:rsidRPr="003D2B00" w:rsidRDefault="005D296C" w:rsidP="003D2B0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 w:rsidRPr="003D2B00">
        <w:rPr>
          <w:rFonts w:cs="Arial"/>
          <w:sz w:val="28"/>
          <w:szCs w:val="28"/>
        </w:rPr>
        <w:t>a’ cuideachadh le bhith a’ dealbhadh agus a’ leasachadh amasan ro-innleachdail a’ Bhùird, a’ stèidheachadh cheann-uidhe dùbhlanach agus a’ cumail sùil air adhartas leis na cinn-uidhe sin</w:t>
      </w:r>
      <w:r w:rsidR="00341821" w:rsidRPr="003D2B00">
        <w:rPr>
          <w:rFonts w:cs="Arial"/>
          <w:sz w:val="28"/>
          <w:szCs w:val="28"/>
        </w:rPr>
        <w:t>;</w:t>
      </w:r>
    </w:p>
    <w:p w14:paraId="49B42E6D" w14:textId="78988CA8" w:rsidR="00341821" w:rsidRPr="00B74E51" w:rsidRDefault="00AC0F9F" w:rsidP="00B74E5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 w:rsidRPr="00B74E51">
        <w:rPr>
          <w:rFonts w:cs="Arial"/>
          <w:sz w:val="28"/>
          <w:szCs w:val="28"/>
        </w:rPr>
        <w:t xml:space="preserve">a’ </w:t>
      </w:r>
      <w:r w:rsidR="00264820" w:rsidRPr="00B74E51">
        <w:rPr>
          <w:rFonts w:cs="Arial"/>
          <w:sz w:val="28"/>
          <w:szCs w:val="28"/>
        </w:rPr>
        <w:t>toirt aire cheart d</w:t>
      </w:r>
      <w:r w:rsidR="00194482">
        <w:rPr>
          <w:rFonts w:cs="Arial"/>
          <w:sz w:val="28"/>
          <w:szCs w:val="28"/>
        </w:rPr>
        <w:t>han</w:t>
      </w:r>
      <w:r w:rsidR="00264820" w:rsidRPr="00B74E51">
        <w:rPr>
          <w:rFonts w:cs="Arial"/>
          <w:sz w:val="28"/>
          <w:szCs w:val="28"/>
        </w:rPr>
        <w:t xml:space="preserve"> </w:t>
      </w:r>
      <w:r w:rsidRPr="00B74E51">
        <w:rPr>
          <w:rFonts w:cs="Arial"/>
          <w:sz w:val="28"/>
          <w:szCs w:val="28"/>
        </w:rPr>
        <w:t>stiùireadh a gheibhear bho Mhinistearan na h-Alba agus Riaghaltas na h-Alba</w:t>
      </w:r>
      <w:r w:rsidR="00B74E51" w:rsidRPr="00B74E51">
        <w:rPr>
          <w:rFonts w:cs="Arial"/>
          <w:sz w:val="28"/>
          <w:szCs w:val="28"/>
        </w:rPr>
        <w:t>;</w:t>
      </w:r>
    </w:p>
    <w:p w14:paraId="2065E6B6" w14:textId="32D23E86" w:rsidR="00341821" w:rsidRDefault="0005393C" w:rsidP="0011596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 w:rsidRPr="00115968">
        <w:rPr>
          <w:rFonts w:cs="Arial"/>
          <w:sz w:val="28"/>
          <w:szCs w:val="28"/>
        </w:rPr>
        <w:t xml:space="preserve">a’ cur ri obair aonan no dhà de </w:t>
      </w:r>
      <w:r w:rsidR="00AB24C3" w:rsidRPr="00115968">
        <w:rPr>
          <w:rFonts w:cs="Arial"/>
          <w:sz w:val="28"/>
          <w:szCs w:val="28"/>
        </w:rPr>
        <w:t>c</w:t>
      </w:r>
      <w:r w:rsidRPr="00115968">
        <w:rPr>
          <w:rFonts w:cs="Arial"/>
          <w:sz w:val="28"/>
          <w:szCs w:val="28"/>
        </w:rPr>
        <w:t>homataidhean a’ Bhùird (</w:t>
      </w:r>
      <w:r w:rsidR="00571D99" w:rsidRPr="00115968">
        <w:rPr>
          <w:rFonts w:cs="Arial"/>
          <w:sz w:val="28"/>
          <w:szCs w:val="28"/>
        </w:rPr>
        <w:t>C</w:t>
      </w:r>
      <w:r w:rsidRPr="00115968">
        <w:rPr>
          <w:rFonts w:cs="Arial"/>
          <w:sz w:val="28"/>
          <w:szCs w:val="28"/>
        </w:rPr>
        <w:t>omataidh Poileasaidh is Ghoireasan</w:t>
      </w:r>
      <w:r w:rsidR="00571D99" w:rsidRPr="00115968">
        <w:rPr>
          <w:rFonts w:cs="Arial"/>
          <w:sz w:val="28"/>
          <w:szCs w:val="28"/>
        </w:rPr>
        <w:t>,</w:t>
      </w:r>
      <w:r w:rsidRPr="00115968">
        <w:rPr>
          <w:rFonts w:cs="Arial"/>
          <w:sz w:val="28"/>
          <w:szCs w:val="28"/>
        </w:rPr>
        <w:t xml:space="preserve"> agus Comataidh Sgrùdaidh is </w:t>
      </w:r>
      <w:r w:rsidR="00FE3305" w:rsidRPr="00115968">
        <w:rPr>
          <w:rFonts w:cs="Arial"/>
          <w:sz w:val="28"/>
          <w:szCs w:val="28"/>
        </w:rPr>
        <w:t>Stiùireadh</w:t>
      </w:r>
      <w:r w:rsidRPr="00115968">
        <w:rPr>
          <w:rFonts w:cs="Arial"/>
          <w:sz w:val="28"/>
          <w:szCs w:val="28"/>
        </w:rPr>
        <w:t xml:space="preserve"> Chunnartan)</w:t>
      </w:r>
      <w:r w:rsidR="56B2D583" w:rsidRPr="00115968">
        <w:rPr>
          <w:rFonts w:cs="Arial"/>
          <w:sz w:val="28"/>
          <w:szCs w:val="28"/>
        </w:rPr>
        <w:t>;</w:t>
      </w:r>
    </w:p>
    <w:p w14:paraId="0050A92A" w14:textId="0212AD58" w:rsidR="00341821" w:rsidRPr="00341821" w:rsidRDefault="00104DBC" w:rsidP="007D473D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 w:rsidRPr="00104DBC">
        <w:rPr>
          <w:rFonts w:cs="Arial"/>
          <w:sz w:val="28"/>
          <w:szCs w:val="28"/>
        </w:rPr>
        <w:t>a’ cumail sùil air agus a’ cu</w:t>
      </w:r>
      <w:r>
        <w:rPr>
          <w:rFonts w:cs="Arial"/>
          <w:sz w:val="28"/>
          <w:szCs w:val="28"/>
        </w:rPr>
        <w:t xml:space="preserve">r ri </w:t>
      </w:r>
      <w:hyperlink r:id="rId24" w:history="1">
        <w:r w:rsidRPr="007D473D">
          <w:rPr>
            <w:rStyle w:val="Hyperlink"/>
            <w:rFonts w:cs="Arial"/>
            <w:sz w:val="28"/>
            <w:szCs w:val="28"/>
          </w:rPr>
          <w:t>Plana Nàiseanta na Gàidhlig</w:t>
        </w:r>
        <w:r w:rsidR="007D473D" w:rsidRPr="007D473D">
          <w:rPr>
            <w:rStyle w:val="Hyperlink"/>
            <w:rFonts w:cs="Arial"/>
            <w:sz w:val="28"/>
            <w:szCs w:val="28"/>
          </w:rPr>
          <w:t xml:space="preserve"> 2023-28</w:t>
        </w:r>
      </w:hyperlink>
      <w:r w:rsidR="007D473D">
        <w:rPr>
          <w:rFonts w:cs="Arial"/>
          <w:sz w:val="28"/>
          <w:szCs w:val="28"/>
        </w:rPr>
        <w:t>.</w:t>
      </w:r>
      <w:r w:rsidR="007D473D" w:rsidRPr="00115968" w:rsidDel="007D473D">
        <w:rPr>
          <w:rFonts w:cs="Arial"/>
          <w:sz w:val="28"/>
          <w:szCs w:val="28"/>
        </w:rPr>
        <w:t xml:space="preserve"> </w:t>
      </w:r>
    </w:p>
    <w:p w14:paraId="317669F4" w14:textId="77777777" w:rsidR="00341821" w:rsidRPr="00341821" w:rsidRDefault="00341821" w:rsidP="00341821">
      <w:pPr>
        <w:pStyle w:val="ListParagraph"/>
        <w:rPr>
          <w:rFonts w:cs="Arial"/>
          <w:sz w:val="28"/>
          <w:szCs w:val="28"/>
        </w:rPr>
      </w:pPr>
    </w:p>
    <w:p w14:paraId="69830ACB" w14:textId="20497F11" w:rsidR="00341821" w:rsidRPr="00361F42" w:rsidRDefault="00330FB0" w:rsidP="007C4A95">
      <w:pPr>
        <w:pStyle w:val="ListParagraph"/>
        <w:ind w:left="0"/>
        <w:rPr>
          <w:rFonts w:cs="Arial"/>
          <w:sz w:val="28"/>
          <w:szCs w:val="28"/>
        </w:rPr>
      </w:pPr>
      <w:r w:rsidRPr="00330FB0">
        <w:rPr>
          <w:rFonts w:cs="Arial"/>
          <w:sz w:val="28"/>
          <w:szCs w:val="28"/>
        </w:rPr>
        <w:t>Thathar an dùil gun cùm Buill a’ Bhùird ri Prionnsa</w:t>
      </w:r>
      <w:r w:rsidR="00A950DA">
        <w:rPr>
          <w:rFonts w:cs="Arial"/>
          <w:sz w:val="28"/>
          <w:szCs w:val="28"/>
        </w:rPr>
        <w:t>b</w:t>
      </w:r>
      <w:r w:rsidRPr="00330FB0">
        <w:rPr>
          <w:rFonts w:cs="Arial"/>
          <w:sz w:val="28"/>
          <w:szCs w:val="28"/>
        </w:rPr>
        <w:t xml:space="preserve">alan na Beatha Poblaich ann an Alba agus gun </w:t>
      </w:r>
      <w:r w:rsidRPr="00361F42">
        <w:rPr>
          <w:rFonts w:cs="Arial"/>
          <w:sz w:val="28"/>
          <w:szCs w:val="28"/>
        </w:rPr>
        <w:t>cùm iad ri cumhaichean còd</w:t>
      </w:r>
      <w:r w:rsidR="0052089E" w:rsidRPr="00361F42">
        <w:rPr>
          <w:rFonts w:cs="Arial"/>
          <w:sz w:val="28"/>
          <w:szCs w:val="28"/>
        </w:rPr>
        <w:t>-</w:t>
      </w:r>
      <w:r w:rsidRPr="00361F42">
        <w:rPr>
          <w:rFonts w:cs="Arial"/>
          <w:sz w:val="28"/>
          <w:szCs w:val="28"/>
        </w:rPr>
        <w:t xml:space="preserve">giùlain Bhòrd na Gàidhlig a gheibhear </w:t>
      </w:r>
      <w:hyperlink r:id="rId25" w:history="1">
        <w:r w:rsidRPr="00361F42">
          <w:rPr>
            <w:rStyle w:val="Hyperlink"/>
            <w:rFonts w:cs="Arial"/>
            <w:sz w:val="28"/>
            <w:szCs w:val="28"/>
          </w:rPr>
          <w:t>an seo</w:t>
        </w:r>
      </w:hyperlink>
      <w:r w:rsidR="007C4A95" w:rsidRPr="00361F42">
        <w:rPr>
          <w:rFonts w:cs="Arial"/>
          <w:sz w:val="28"/>
          <w:szCs w:val="28"/>
        </w:rPr>
        <w:t>.</w:t>
      </w:r>
    </w:p>
    <w:p w14:paraId="5D252F78" w14:textId="77777777" w:rsidR="007C4A95" w:rsidRPr="00361F42" w:rsidRDefault="007C4A95" w:rsidP="007C4A95">
      <w:pPr>
        <w:pStyle w:val="ListParagraph"/>
        <w:ind w:left="0"/>
        <w:rPr>
          <w:rFonts w:cs="Arial"/>
          <w:sz w:val="28"/>
          <w:szCs w:val="28"/>
        </w:rPr>
      </w:pPr>
    </w:p>
    <w:p w14:paraId="6341F645" w14:textId="1622F0EB" w:rsidR="00341821" w:rsidRPr="00341821" w:rsidRDefault="00361F42" w:rsidP="00341821">
      <w:pPr>
        <w:rPr>
          <w:rFonts w:cs="Arial"/>
          <w:sz w:val="28"/>
          <w:szCs w:val="28"/>
        </w:rPr>
      </w:pPr>
      <w:r w:rsidRPr="00425B13">
        <w:rPr>
          <w:sz w:val="28"/>
          <w:szCs w:val="28"/>
        </w:rPr>
        <w:t xml:space="preserve">Chaidh </w:t>
      </w:r>
      <w:hyperlink r:id="rId26" w:history="1">
        <w:r w:rsidR="00E845AC">
          <w:rPr>
            <w:rStyle w:val="Hyperlink"/>
            <w:sz w:val="28"/>
            <w:szCs w:val="28"/>
          </w:rPr>
          <w:t>‘A</w:t>
        </w:r>
        <w:r w:rsidRPr="00425B13">
          <w:rPr>
            <w:rStyle w:val="Hyperlink"/>
            <w:sz w:val="28"/>
            <w:szCs w:val="28"/>
          </w:rPr>
          <w:t>ir a’ Bhòr</w:t>
        </w:r>
        <w:r w:rsidR="00E845AC">
          <w:rPr>
            <w:rStyle w:val="Hyperlink"/>
            <w:sz w:val="28"/>
            <w:szCs w:val="28"/>
          </w:rPr>
          <w:t>d’</w:t>
        </w:r>
      </w:hyperlink>
      <w:r w:rsidRPr="00425B13">
        <w:rPr>
          <w:sz w:val="28"/>
          <w:szCs w:val="28"/>
        </w:rPr>
        <w:t xml:space="preserve"> fhoillseachadh le Riaghaltas na h-Alba ann an 2014 agus chaidh ath-dheasachadh </w:t>
      </w:r>
      <w:r w:rsidR="00D1032C">
        <w:rPr>
          <w:sz w:val="28"/>
          <w:szCs w:val="28"/>
        </w:rPr>
        <w:t xml:space="preserve">a dhèanamh air </w:t>
      </w:r>
      <w:r w:rsidRPr="00425B13">
        <w:rPr>
          <w:sz w:val="28"/>
          <w:szCs w:val="28"/>
        </w:rPr>
        <w:t xml:space="preserve">ann an 2017. ’S e </w:t>
      </w:r>
      <w:r w:rsidR="00206446">
        <w:rPr>
          <w:sz w:val="28"/>
          <w:szCs w:val="28"/>
        </w:rPr>
        <w:t>amas</w:t>
      </w:r>
      <w:r w:rsidRPr="00425B13">
        <w:rPr>
          <w:sz w:val="28"/>
          <w:szCs w:val="28"/>
        </w:rPr>
        <w:t xml:space="preserve"> </w:t>
      </w:r>
      <w:r w:rsidR="00206446">
        <w:rPr>
          <w:sz w:val="28"/>
          <w:szCs w:val="28"/>
        </w:rPr>
        <w:t xml:space="preserve">an </w:t>
      </w:r>
      <w:r w:rsidRPr="00425B13">
        <w:rPr>
          <w:sz w:val="28"/>
          <w:szCs w:val="28"/>
        </w:rPr>
        <w:t>stiùir</w:t>
      </w:r>
      <w:r w:rsidR="00206446">
        <w:rPr>
          <w:sz w:val="28"/>
          <w:szCs w:val="28"/>
        </w:rPr>
        <w:t xml:space="preserve">idh </w:t>
      </w:r>
      <w:r w:rsidR="00A66DE6">
        <w:rPr>
          <w:sz w:val="28"/>
          <w:szCs w:val="28"/>
        </w:rPr>
        <w:t>s</w:t>
      </w:r>
      <w:r w:rsidR="00C821F8">
        <w:rPr>
          <w:sz w:val="28"/>
          <w:szCs w:val="28"/>
        </w:rPr>
        <w:t>eo</w:t>
      </w:r>
      <w:r w:rsidR="00206446">
        <w:rPr>
          <w:sz w:val="28"/>
          <w:szCs w:val="28"/>
        </w:rPr>
        <w:t xml:space="preserve"> </w:t>
      </w:r>
      <w:r w:rsidRPr="00425B13">
        <w:rPr>
          <w:sz w:val="28"/>
          <w:szCs w:val="28"/>
        </w:rPr>
        <w:t xml:space="preserve">tòrr dhen fhiosrachadh bhunaiteach a thoirt </w:t>
      </w:r>
      <w:r w:rsidR="007322AC">
        <w:rPr>
          <w:sz w:val="28"/>
          <w:szCs w:val="28"/>
        </w:rPr>
        <w:t>do Ch</w:t>
      </w:r>
      <w:r w:rsidRPr="00425B13">
        <w:rPr>
          <w:sz w:val="28"/>
          <w:szCs w:val="28"/>
        </w:rPr>
        <w:t xml:space="preserve">athraichean </w:t>
      </w:r>
      <w:r w:rsidR="007322AC">
        <w:rPr>
          <w:sz w:val="28"/>
          <w:szCs w:val="28"/>
        </w:rPr>
        <w:t xml:space="preserve">agus </w:t>
      </w:r>
      <w:r w:rsidR="00D71451">
        <w:rPr>
          <w:sz w:val="28"/>
          <w:szCs w:val="28"/>
        </w:rPr>
        <w:t xml:space="preserve">do </w:t>
      </w:r>
      <w:r w:rsidR="007322AC">
        <w:rPr>
          <w:sz w:val="28"/>
          <w:szCs w:val="28"/>
        </w:rPr>
        <w:t>B</w:t>
      </w:r>
      <w:r w:rsidR="00D71451">
        <w:rPr>
          <w:sz w:val="28"/>
          <w:szCs w:val="28"/>
        </w:rPr>
        <w:t>h</w:t>
      </w:r>
      <w:r w:rsidRPr="00425B13">
        <w:rPr>
          <w:sz w:val="28"/>
          <w:szCs w:val="28"/>
        </w:rPr>
        <w:t>uill</w:t>
      </w:r>
      <w:r w:rsidR="007322AC">
        <w:rPr>
          <w:sz w:val="28"/>
          <w:szCs w:val="28"/>
        </w:rPr>
        <w:t>-bhùird</w:t>
      </w:r>
      <w:r w:rsidRPr="00425B13">
        <w:rPr>
          <w:sz w:val="28"/>
          <w:szCs w:val="28"/>
        </w:rPr>
        <w:t xml:space="preserve"> ùra </w:t>
      </w:r>
      <w:r w:rsidR="00102900">
        <w:rPr>
          <w:sz w:val="28"/>
          <w:szCs w:val="28"/>
        </w:rPr>
        <w:t xml:space="preserve">a </w:t>
      </w:r>
      <w:r w:rsidR="007142B9">
        <w:rPr>
          <w:sz w:val="28"/>
          <w:szCs w:val="28"/>
        </w:rPr>
        <w:t xml:space="preserve">bhios a dhìth orra </w:t>
      </w:r>
      <w:r w:rsidR="00102900">
        <w:rPr>
          <w:sz w:val="28"/>
          <w:szCs w:val="28"/>
        </w:rPr>
        <w:t>airson</w:t>
      </w:r>
      <w:r w:rsidRPr="00425B13">
        <w:rPr>
          <w:sz w:val="28"/>
          <w:szCs w:val="28"/>
        </w:rPr>
        <w:t xml:space="preserve"> </w:t>
      </w:r>
      <w:r w:rsidR="00D71451">
        <w:rPr>
          <w:sz w:val="28"/>
          <w:szCs w:val="28"/>
        </w:rPr>
        <w:t xml:space="preserve">an cuid </w:t>
      </w:r>
      <w:r w:rsidRPr="00425B13">
        <w:rPr>
          <w:sz w:val="28"/>
          <w:szCs w:val="28"/>
        </w:rPr>
        <w:t>d</w:t>
      </w:r>
      <w:r w:rsidR="00D71451">
        <w:rPr>
          <w:sz w:val="28"/>
          <w:szCs w:val="28"/>
        </w:rPr>
        <w:t>h</w:t>
      </w:r>
      <w:r w:rsidRPr="00425B13">
        <w:rPr>
          <w:sz w:val="28"/>
          <w:szCs w:val="28"/>
        </w:rPr>
        <w:t xml:space="preserve">leastanasan a thuigsinn </w:t>
      </w:r>
      <w:r w:rsidR="00102900">
        <w:rPr>
          <w:sz w:val="28"/>
          <w:szCs w:val="28"/>
        </w:rPr>
        <w:t xml:space="preserve">mar </w:t>
      </w:r>
      <w:r w:rsidRPr="00425B13">
        <w:rPr>
          <w:sz w:val="28"/>
          <w:szCs w:val="28"/>
        </w:rPr>
        <w:t>B</w:t>
      </w:r>
      <w:r w:rsidR="00102900">
        <w:rPr>
          <w:sz w:val="28"/>
          <w:szCs w:val="28"/>
        </w:rPr>
        <w:t>h</w:t>
      </w:r>
      <w:r w:rsidR="00A66DE6">
        <w:rPr>
          <w:sz w:val="28"/>
          <w:szCs w:val="28"/>
        </w:rPr>
        <w:t>uill</w:t>
      </w:r>
      <w:r w:rsidR="00102900">
        <w:rPr>
          <w:sz w:val="28"/>
          <w:szCs w:val="28"/>
        </w:rPr>
        <w:t>-b</w:t>
      </w:r>
      <w:r w:rsidR="00A66DE6">
        <w:rPr>
          <w:sz w:val="28"/>
          <w:szCs w:val="28"/>
        </w:rPr>
        <w:t>h</w:t>
      </w:r>
      <w:r w:rsidR="00102900">
        <w:rPr>
          <w:sz w:val="28"/>
          <w:szCs w:val="28"/>
        </w:rPr>
        <w:t xml:space="preserve">ùird </w:t>
      </w:r>
      <w:r w:rsidRPr="00425B13">
        <w:rPr>
          <w:sz w:val="28"/>
          <w:szCs w:val="28"/>
        </w:rPr>
        <w:t>aig buidh</w:t>
      </w:r>
      <w:r w:rsidR="00102900">
        <w:rPr>
          <w:sz w:val="28"/>
          <w:szCs w:val="28"/>
        </w:rPr>
        <w:t>inn phoblaich</w:t>
      </w:r>
      <w:r w:rsidRPr="00425B13">
        <w:rPr>
          <w:sz w:val="28"/>
          <w:szCs w:val="28"/>
        </w:rPr>
        <w:t xml:space="preserve">. San sgrìobhainn </w:t>
      </w:r>
      <w:r w:rsidR="00E2723A">
        <w:rPr>
          <w:sz w:val="28"/>
          <w:szCs w:val="28"/>
        </w:rPr>
        <w:t>seo</w:t>
      </w:r>
      <w:r w:rsidRPr="00425B13">
        <w:rPr>
          <w:sz w:val="28"/>
          <w:szCs w:val="28"/>
        </w:rPr>
        <w:t xml:space="preserve">, </w:t>
      </w:r>
      <w:r w:rsidR="004C3C8A">
        <w:rPr>
          <w:sz w:val="28"/>
          <w:szCs w:val="28"/>
        </w:rPr>
        <w:t>lorga</w:t>
      </w:r>
      <w:r w:rsidR="00E2723A">
        <w:rPr>
          <w:sz w:val="28"/>
          <w:szCs w:val="28"/>
        </w:rPr>
        <w:t>idh sibh</w:t>
      </w:r>
      <w:r w:rsidRPr="00425B13">
        <w:rPr>
          <w:sz w:val="28"/>
          <w:szCs w:val="28"/>
        </w:rPr>
        <w:t xml:space="preserve"> prionnsa</w:t>
      </w:r>
      <w:r w:rsidR="00FA11B9">
        <w:rPr>
          <w:sz w:val="28"/>
          <w:szCs w:val="28"/>
        </w:rPr>
        <w:t>b</w:t>
      </w:r>
      <w:r w:rsidRPr="00425B13">
        <w:rPr>
          <w:sz w:val="28"/>
          <w:szCs w:val="28"/>
        </w:rPr>
        <w:t>alan riaghla</w:t>
      </w:r>
      <w:r w:rsidR="006C4370">
        <w:rPr>
          <w:sz w:val="28"/>
          <w:szCs w:val="28"/>
        </w:rPr>
        <w:t>i</w:t>
      </w:r>
      <w:r w:rsidRPr="00425B13">
        <w:rPr>
          <w:sz w:val="28"/>
          <w:szCs w:val="28"/>
        </w:rPr>
        <w:t>dh</w:t>
      </w:r>
      <w:r w:rsidR="006C4370">
        <w:rPr>
          <w:sz w:val="28"/>
          <w:szCs w:val="28"/>
        </w:rPr>
        <w:t xml:space="preserve"> </w:t>
      </w:r>
      <w:r w:rsidRPr="00425B13">
        <w:rPr>
          <w:sz w:val="28"/>
          <w:szCs w:val="28"/>
        </w:rPr>
        <w:t>c</w:t>
      </w:r>
      <w:r w:rsidR="006C4370">
        <w:rPr>
          <w:sz w:val="28"/>
          <w:szCs w:val="28"/>
        </w:rPr>
        <w:t>h</w:t>
      </w:r>
      <w:r w:rsidRPr="00425B13">
        <w:rPr>
          <w:sz w:val="28"/>
          <w:szCs w:val="28"/>
        </w:rPr>
        <w:t xml:space="preserve">orporra, </w:t>
      </w:r>
      <w:r w:rsidR="00547F43">
        <w:rPr>
          <w:sz w:val="28"/>
          <w:szCs w:val="28"/>
        </w:rPr>
        <w:t>mìneachadh</w:t>
      </w:r>
      <w:r w:rsidRPr="00425B13">
        <w:rPr>
          <w:sz w:val="28"/>
          <w:szCs w:val="28"/>
        </w:rPr>
        <w:t xml:space="preserve"> air </w:t>
      </w:r>
      <w:r w:rsidR="00547F43">
        <w:rPr>
          <w:sz w:val="28"/>
          <w:szCs w:val="28"/>
        </w:rPr>
        <w:t xml:space="preserve">na </w:t>
      </w:r>
      <w:r w:rsidRPr="00425B13">
        <w:rPr>
          <w:sz w:val="28"/>
          <w:szCs w:val="28"/>
        </w:rPr>
        <w:t>dreuchdan, dleastanasan agus dàimhean</w:t>
      </w:r>
      <w:r w:rsidR="00C0761C">
        <w:rPr>
          <w:sz w:val="28"/>
          <w:szCs w:val="28"/>
        </w:rPr>
        <w:t>,</w:t>
      </w:r>
      <w:r w:rsidRPr="00425B13">
        <w:rPr>
          <w:sz w:val="28"/>
          <w:szCs w:val="28"/>
        </w:rPr>
        <w:t xml:space="preserve"> agus </w:t>
      </w:r>
      <w:r w:rsidR="002E05FD">
        <w:rPr>
          <w:sz w:val="28"/>
          <w:szCs w:val="28"/>
        </w:rPr>
        <w:t xml:space="preserve">mìneachadh </w:t>
      </w:r>
      <w:r w:rsidR="000935DF">
        <w:rPr>
          <w:sz w:val="28"/>
          <w:szCs w:val="28"/>
        </w:rPr>
        <w:t>a</w:t>
      </w:r>
      <w:r w:rsidR="008D326B">
        <w:rPr>
          <w:sz w:val="28"/>
          <w:szCs w:val="28"/>
        </w:rPr>
        <w:t xml:space="preserve">ir </w:t>
      </w:r>
      <w:r w:rsidR="002978E2">
        <w:rPr>
          <w:sz w:val="28"/>
          <w:szCs w:val="28"/>
        </w:rPr>
        <w:t xml:space="preserve">na </w:t>
      </w:r>
      <w:r w:rsidR="00A706D2">
        <w:rPr>
          <w:sz w:val="28"/>
          <w:szCs w:val="28"/>
        </w:rPr>
        <w:t xml:space="preserve">dh’fheumas sibh cumail ris a thaobh </w:t>
      </w:r>
      <w:r w:rsidRPr="00425B13">
        <w:rPr>
          <w:sz w:val="28"/>
          <w:szCs w:val="28"/>
        </w:rPr>
        <w:t xml:space="preserve">stiùireadh ionmhasail èifeachdach agus </w:t>
      </w:r>
      <w:r w:rsidR="00A706D2">
        <w:rPr>
          <w:sz w:val="28"/>
          <w:szCs w:val="28"/>
        </w:rPr>
        <w:t xml:space="preserve">nam </w:t>
      </w:r>
      <w:r w:rsidRPr="00425B13">
        <w:rPr>
          <w:sz w:val="28"/>
          <w:szCs w:val="28"/>
        </w:rPr>
        <w:t>modhan-giùlain</w:t>
      </w:r>
      <w:r w:rsidR="00A706D2">
        <w:rPr>
          <w:sz w:val="28"/>
          <w:szCs w:val="28"/>
        </w:rPr>
        <w:t xml:space="preserve"> ris a bheilear an dùil</w:t>
      </w:r>
      <w:r w:rsidR="0087102E">
        <w:rPr>
          <w:sz w:val="28"/>
          <w:szCs w:val="28"/>
        </w:rPr>
        <w:t xml:space="preserve"> bhuaibh</w:t>
      </w:r>
      <w:r w:rsidR="007E073D" w:rsidRPr="007E073D">
        <w:rPr>
          <w:rFonts w:cs="Arial"/>
          <w:sz w:val="28"/>
          <w:szCs w:val="28"/>
        </w:rPr>
        <w:t>.</w:t>
      </w:r>
    </w:p>
    <w:p w14:paraId="74919DD0" w14:textId="77777777" w:rsidR="00341821" w:rsidRPr="00341821" w:rsidRDefault="00341821" w:rsidP="00341821">
      <w:pPr>
        <w:rPr>
          <w:rFonts w:cs="Arial"/>
          <w:sz w:val="28"/>
          <w:szCs w:val="28"/>
        </w:rPr>
      </w:pPr>
    </w:p>
    <w:p w14:paraId="11603238" w14:textId="26342BCD" w:rsidR="00341821" w:rsidRPr="00341821" w:rsidRDefault="00AC37E3" w:rsidP="565385AF">
      <w:pPr>
        <w:spacing w:line="259" w:lineRule="auto"/>
        <w:rPr>
          <w:rFonts w:cs="Arial"/>
          <w:sz w:val="28"/>
          <w:szCs w:val="28"/>
        </w:rPr>
      </w:pPr>
      <w:r w:rsidRPr="00AC37E3">
        <w:rPr>
          <w:rFonts w:cs="Arial"/>
          <w:sz w:val="28"/>
          <w:szCs w:val="28"/>
        </w:rPr>
        <w:t xml:space="preserve">Ma tha sibh ag iarraidh </w:t>
      </w:r>
      <w:r>
        <w:rPr>
          <w:rFonts w:cs="Arial"/>
          <w:sz w:val="28"/>
          <w:szCs w:val="28"/>
        </w:rPr>
        <w:t xml:space="preserve">tuilleadh </w:t>
      </w:r>
      <w:r w:rsidRPr="00AC37E3">
        <w:rPr>
          <w:rFonts w:cs="Arial"/>
          <w:sz w:val="28"/>
          <w:szCs w:val="28"/>
        </w:rPr>
        <w:t>fiosrachaidh mu</w:t>
      </w:r>
      <w:r>
        <w:rPr>
          <w:rFonts w:cs="Arial"/>
          <w:sz w:val="28"/>
          <w:szCs w:val="28"/>
        </w:rPr>
        <w:t>n dreuchd</w:t>
      </w:r>
      <w:r w:rsidR="00B14E91">
        <w:rPr>
          <w:rFonts w:cs="Arial"/>
          <w:sz w:val="28"/>
          <w:szCs w:val="28"/>
        </w:rPr>
        <w:t xml:space="preserve"> no còmhradh mì-fhoirmeil </w:t>
      </w:r>
      <w:r w:rsidR="00E4729C">
        <w:rPr>
          <w:rFonts w:cs="Arial"/>
          <w:sz w:val="28"/>
          <w:szCs w:val="28"/>
        </w:rPr>
        <w:t xml:space="preserve">a chumail </w:t>
      </w:r>
      <w:r w:rsidR="00B14E91">
        <w:rPr>
          <w:rFonts w:cs="Arial"/>
          <w:sz w:val="28"/>
          <w:szCs w:val="28"/>
        </w:rPr>
        <w:t xml:space="preserve">ma deidhinn, </w:t>
      </w:r>
      <w:r w:rsidR="00E4729C">
        <w:rPr>
          <w:rFonts w:cs="Arial"/>
          <w:sz w:val="28"/>
          <w:szCs w:val="28"/>
        </w:rPr>
        <w:t xml:space="preserve">nach cuir sibh fios gu Claire Cullen aig </w:t>
      </w:r>
      <w:hyperlink r:id="rId27" w:history="1">
        <w:r w:rsidR="00E4729C" w:rsidRPr="00E4729C">
          <w:rPr>
            <w:rStyle w:val="Hyperlink"/>
            <w:rFonts w:cs="Arial"/>
            <w:sz w:val="28"/>
            <w:szCs w:val="28"/>
          </w:rPr>
          <w:t>claire.cullen@gov.scot</w:t>
        </w:r>
      </w:hyperlink>
      <w:r w:rsidR="00E4729C">
        <w:rPr>
          <w:rFonts w:cs="Arial"/>
          <w:sz w:val="28"/>
          <w:szCs w:val="28"/>
        </w:rPr>
        <w:t xml:space="preserve">. Ma tha sibh ag iarraidh fiosrachadh sam bith eile </w:t>
      </w:r>
      <w:r w:rsidR="00D75D69">
        <w:rPr>
          <w:rFonts w:cs="Arial"/>
          <w:sz w:val="28"/>
          <w:szCs w:val="28"/>
        </w:rPr>
        <w:t>air</w:t>
      </w:r>
      <w:r w:rsidR="00E4729C">
        <w:rPr>
          <w:rFonts w:cs="Arial"/>
          <w:sz w:val="28"/>
          <w:szCs w:val="28"/>
        </w:rPr>
        <w:t xml:space="preserve"> </w:t>
      </w:r>
      <w:r w:rsidRPr="00AC37E3">
        <w:rPr>
          <w:rFonts w:cs="Arial"/>
          <w:sz w:val="28"/>
          <w:szCs w:val="28"/>
        </w:rPr>
        <w:t xml:space="preserve">Bòrd na Gàidhlig no </w:t>
      </w:r>
      <w:r w:rsidR="00D75D69">
        <w:rPr>
          <w:rFonts w:cs="Arial"/>
          <w:sz w:val="28"/>
          <w:szCs w:val="28"/>
        </w:rPr>
        <w:t xml:space="preserve">air </w:t>
      </w:r>
      <w:r w:rsidRPr="00AC37E3">
        <w:rPr>
          <w:rFonts w:cs="Arial"/>
          <w:sz w:val="28"/>
          <w:szCs w:val="28"/>
        </w:rPr>
        <w:t>cò ris a tha e coltach a bhith nur Ball</w:t>
      </w:r>
      <w:r w:rsidR="00364567">
        <w:rPr>
          <w:rFonts w:cs="Arial"/>
          <w:sz w:val="28"/>
          <w:szCs w:val="28"/>
        </w:rPr>
        <w:t xml:space="preserve">-bùird </w:t>
      </w:r>
      <w:r w:rsidR="00E4729C">
        <w:rPr>
          <w:rFonts w:cs="Arial"/>
          <w:sz w:val="28"/>
          <w:szCs w:val="28"/>
        </w:rPr>
        <w:t>aig Bòrd na Gàidhlig</w:t>
      </w:r>
      <w:r w:rsidRPr="00AC37E3">
        <w:rPr>
          <w:rFonts w:cs="Arial"/>
          <w:sz w:val="28"/>
          <w:szCs w:val="28"/>
        </w:rPr>
        <w:t xml:space="preserve">, </w:t>
      </w:r>
      <w:r w:rsidR="00364567">
        <w:rPr>
          <w:rFonts w:cs="Arial"/>
          <w:sz w:val="28"/>
          <w:szCs w:val="28"/>
        </w:rPr>
        <w:t xml:space="preserve">nach </w:t>
      </w:r>
      <w:r w:rsidRPr="00AC37E3">
        <w:rPr>
          <w:rFonts w:cs="Arial"/>
          <w:sz w:val="28"/>
          <w:szCs w:val="28"/>
        </w:rPr>
        <w:t xml:space="preserve">cuir sibh fios chun an </w:t>
      </w:r>
      <w:r w:rsidR="009B4D9C">
        <w:rPr>
          <w:rFonts w:cs="Arial"/>
          <w:sz w:val="28"/>
          <w:szCs w:val="28"/>
        </w:rPr>
        <w:t>S</w:t>
      </w:r>
      <w:r w:rsidRPr="00AC37E3">
        <w:rPr>
          <w:rFonts w:cs="Arial"/>
          <w:sz w:val="28"/>
          <w:szCs w:val="28"/>
        </w:rPr>
        <w:t xml:space="preserve">gioba Conaltraidh aig </w:t>
      </w:r>
      <w:hyperlink r:id="rId28" w:history="1">
        <w:r w:rsidRPr="0025616C">
          <w:rPr>
            <w:rStyle w:val="Hyperlink"/>
            <w:rFonts w:cs="Arial"/>
            <w:sz w:val="28"/>
            <w:szCs w:val="28"/>
          </w:rPr>
          <w:t>oifis@gaidhlig.scot</w:t>
        </w:r>
      </w:hyperlink>
      <w:r w:rsidR="4C856DA2" w:rsidRPr="565385AF">
        <w:rPr>
          <w:rFonts w:eastAsia="Calibri" w:cs="Arial"/>
          <w:sz w:val="28"/>
          <w:szCs w:val="28"/>
        </w:rPr>
        <w:t>.</w:t>
      </w:r>
    </w:p>
    <w:p w14:paraId="44D7676C" w14:textId="6BB5DA2A" w:rsidR="565385AF" w:rsidRDefault="565385AF" w:rsidP="565385AF">
      <w:pPr>
        <w:spacing w:line="259" w:lineRule="auto"/>
        <w:rPr>
          <w:rFonts w:eastAsia="Calibri" w:cs="Arial"/>
          <w:sz w:val="28"/>
          <w:szCs w:val="28"/>
        </w:rPr>
      </w:pPr>
    </w:p>
    <w:p w14:paraId="781884C2" w14:textId="7714CEC3" w:rsidR="006D4A5A" w:rsidRPr="00425B13" w:rsidRDefault="00724916" w:rsidP="565385AF">
      <w:pPr>
        <w:spacing w:line="276" w:lineRule="auto"/>
        <w:rPr>
          <w:rFonts w:cs="Arial"/>
          <w:sz w:val="28"/>
          <w:szCs w:val="28"/>
        </w:rPr>
      </w:pPr>
      <w:r w:rsidRPr="00724916">
        <w:rPr>
          <w:rFonts w:cs="Arial"/>
          <w:b/>
          <w:bCs/>
          <w:sz w:val="36"/>
          <w:szCs w:val="36"/>
        </w:rPr>
        <w:t>Am Pannal</w:t>
      </w:r>
      <w:r>
        <w:rPr>
          <w:rFonts w:cs="Arial"/>
          <w:b/>
          <w:bCs/>
          <w:sz w:val="36"/>
          <w:szCs w:val="36"/>
        </w:rPr>
        <w:t xml:space="preserve"> T</w:t>
      </w:r>
      <w:r w:rsidRPr="00724916">
        <w:rPr>
          <w:rFonts w:cs="Arial"/>
          <w:b/>
          <w:bCs/>
          <w:sz w:val="36"/>
          <w:szCs w:val="36"/>
        </w:rPr>
        <w:t>aghaidh</w:t>
      </w:r>
    </w:p>
    <w:p w14:paraId="4FA160A3" w14:textId="77777777" w:rsidR="006D4A5A" w:rsidRPr="00A33EF3" w:rsidRDefault="006D4A5A" w:rsidP="003B7D56">
      <w:pPr>
        <w:spacing w:line="276" w:lineRule="auto"/>
        <w:rPr>
          <w:rFonts w:cs="Arial"/>
          <w:sz w:val="28"/>
          <w:szCs w:val="28"/>
          <w:highlight w:val="yellow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6340"/>
      </w:tblGrid>
      <w:tr w:rsidR="006D4A5A" w:rsidRPr="00A33EF3" w14:paraId="651892AD" w14:textId="77777777" w:rsidTr="6934552B">
        <w:tc>
          <w:tcPr>
            <w:tcW w:w="4096" w:type="dxa"/>
            <w:shd w:val="clear" w:color="auto" w:fill="D9E2F3" w:themeFill="accent1" w:themeFillTint="33"/>
          </w:tcPr>
          <w:p w14:paraId="0C5EAE1D" w14:textId="492A830E" w:rsidR="006D4A5A" w:rsidRPr="00297A68" w:rsidRDefault="00800F5F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Cathraiche a’ Phannail</w:t>
            </w:r>
            <w:r w:rsidR="006D4A5A" w:rsidRPr="00297A68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40" w:type="dxa"/>
          </w:tcPr>
          <w:p w14:paraId="76F09AAD" w14:textId="169F948E" w:rsidR="005E6DFB" w:rsidRDefault="3FAAE97C" w:rsidP="6934552B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6934552B">
              <w:rPr>
                <w:rFonts w:cs="Arial"/>
                <w:sz w:val="28"/>
                <w:szCs w:val="28"/>
              </w:rPr>
              <w:t xml:space="preserve">Claire Cullen, </w:t>
            </w:r>
            <w:r w:rsidR="002E0025">
              <w:rPr>
                <w:rFonts w:cs="Arial"/>
                <w:sz w:val="28"/>
                <w:szCs w:val="28"/>
              </w:rPr>
              <w:t>Ceannard na Roinne</w:t>
            </w:r>
            <w:r w:rsidR="607E67DB" w:rsidRPr="6934552B">
              <w:rPr>
                <w:rFonts w:cs="Arial"/>
                <w:sz w:val="28"/>
                <w:szCs w:val="28"/>
              </w:rPr>
              <w:t xml:space="preserve">, </w:t>
            </w:r>
            <w:r w:rsidR="002E0025">
              <w:rPr>
                <w:rFonts w:cs="Arial"/>
                <w:sz w:val="28"/>
                <w:szCs w:val="28"/>
              </w:rPr>
              <w:t>Roinn na Gàidhlig agus Albais</w:t>
            </w:r>
            <w:r w:rsidRPr="6934552B">
              <w:rPr>
                <w:rFonts w:cs="Arial"/>
                <w:sz w:val="28"/>
                <w:szCs w:val="28"/>
              </w:rPr>
              <w:t xml:space="preserve">, </w:t>
            </w:r>
            <w:r w:rsidR="002E0025">
              <w:rPr>
                <w:rFonts w:cs="Arial"/>
                <w:sz w:val="28"/>
                <w:szCs w:val="28"/>
              </w:rPr>
              <w:t>Riaghaltas na h-Alba</w:t>
            </w:r>
          </w:p>
          <w:p w14:paraId="274A3679" w14:textId="3B4AF7D8" w:rsidR="005A2698" w:rsidRPr="004F7DEE" w:rsidRDefault="005A2698" w:rsidP="6934552B">
            <w:pPr>
              <w:spacing w:line="276" w:lineRule="auto"/>
              <w:rPr>
                <w:rFonts w:cs="Arial"/>
                <w:sz w:val="28"/>
                <w:szCs w:val="28"/>
                <w:highlight w:val="yellow"/>
              </w:rPr>
            </w:pPr>
          </w:p>
        </w:tc>
      </w:tr>
      <w:tr w:rsidR="00ED6D4F" w:rsidRPr="00A33EF3" w14:paraId="6E7F9224" w14:textId="77777777" w:rsidTr="6934552B">
        <w:tc>
          <w:tcPr>
            <w:tcW w:w="4096" w:type="dxa"/>
            <w:shd w:val="clear" w:color="auto" w:fill="D9E2F3" w:themeFill="accent1" w:themeFillTint="33"/>
          </w:tcPr>
          <w:p w14:paraId="51FA9B2F" w14:textId="00A04158" w:rsidR="00ED6D4F" w:rsidRPr="00297A68" w:rsidRDefault="00113FC5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Ball a’ Phannail</w:t>
            </w:r>
          </w:p>
        </w:tc>
        <w:tc>
          <w:tcPr>
            <w:tcW w:w="6340" w:type="dxa"/>
          </w:tcPr>
          <w:p w14:paraId="43692F01" w14:textId="1632F32B" w:rsidR="00011D6B" w:rsidRPr="004F7DEE" w:rsidRDefault="00011D6B" w:rsidP="00011D6B">
            <w:pPr>
              <w:jc w:val="both"/>
              <w:rPr>
                <w:rFonts w:cs="Arial"/>
                <w:bCs/>
                <w:sz w:val="28"/>
                <w:szCs w:val="28"/>
              </w:rPr>
            </w:pPr>
            <w:r w:rsidRPr="004F7DEE">
              <w:rPr>
                <w:rFonts w:cs="Arial"/>
                <w:bCs/>
                <w:sz w:val="28"/>
                <w:szCs w:val="28"/>
              </w:rPr>
              <w:t xml:space="preserve">Mairi </w:t>
            </w:r>
            <w:r w:rsidR="002E0025">
              <w:rPr>
                <w:rFonts w:cs="Arial"/>
                <w:bCs/>
                <w:sz w:val="28"/>
                <w:szCs w:val="28"/>
              </w:rPr>
              <w:t>NicAonghais</w:t>
            </w:r>
            <w:r w:rsidRPr="004F7DEE">
              <w:rPr>
                <w:rFonts w:cs="Arial"/>
                <w:bCs/>
                <w:sz w:val="28"/>
                <w:szCs w:val="28"/>
              </w:rPr>
              <w:t xml:space="preserve">, </w:t>
            </w:r>
            <w:r w:rsidR="002E0025">
              <w:rPr>
                <w:rFonts w:cs="Arial"/>
                <w:bCs/>
                <w:sz w:val="28"/>
                <w:szCs w:val="28"/>
              </w:rPr>
              <w:t>Cathraiche</w:t>
            </w:r>
            <w:r w:rsidRPr="004F7DEE">
              <w:rPr>
                <w:rFonts w:cs="Arial"/>
                <w:bCs/>
                <w:sz w:val="28"/>
                <w:szCs w:val="28"/>
              </w:rPr>
              <w:t>, Bòrd na Gàidhlig</w:t>
            </w:r>
          </w:p>
          <w:p w14:paraId="1620418E" w14:textId="62DC95BC" w:rsidR="00ED6D4F" w:rsidRPr="004F7DEE" w:rsidRDefault="00ED6D4F" w:rsidP="003B7D56">
            <w:pPr>
              <w:spacing w:line="276" w:lineRule="auto"/>
              <w:rPr>
                <w:rFonts w:cs="Arial"/>
                <w:bCs/>
                <w:sz w:val="28"/>
                <w:szCs w:val="28"/>
                <w:highlight w:val="yellow"/>
              </w:rPr>
            </w:pPr>
          </w:p>
        </w:tc>
      </w:tr>
      <w:tr w:rsidR="006D4A5A" w:rsidRPr="00A33EF3" w14:paraId="21A1D979" w14:textId="77777777" w:rsidTr="6934552B">
        <w:tc>
          <w:tcPr>
            <w:tcW w:w="4096" w:type="dxa"/>
            <w:shd w:val="clear" w:color="auto" w:fill="D9E2F3" w:themeFill="accent1" w:themeFillTint="33"/>
          </w:tcPr>
          <w:p w14:paraId="3133A40D" w14:textId="29EE9BB9" w:rsidR="006D4A5A" w:rsidRDefault="00E21CE1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Ball</w:t>
            </w:r>
            <w:r w:rsidR="00060A96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>Neo-eisimeileach</w:t>
            </w:r>
            <w:r w:rsidR="00060A96">
              <w:rPr>
                <w:rFonts w:cs="Arial"/>
                <w:b/>
                <w:bCs/>
                <w:sz w:val="28"/>
                <w:szCs w:val="28"/>
              </w:rPr>
              <w:t xml:space="preserve"> a’ Phannail</w:t>
            </w:r>
          </w:p>
          <w:p w14:paraId="7ABFE510" w14:textId="3D44B5BB" w:rsidR="005A2698" w:rsidRPr="00297A68" w:rsidRDefault="005A2698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6340" w:type="dxa"/>
          </w:tcPr>
          <w:p w14:paraId="1BC13120" w14:textId="34F51F9B" w:rsidR="006D4A5A" w:rsidRPr="003071B5" w:rsidRDefault="0055157A" w:rsidP="003B7D56">
            <w:pPr>
              <w:spacing w:line="276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Dòmhnall Caimbeul</w:t>
            </w:r>
            <w:r w:rsidR="00CC434A" w:rsidRPr="003071B5">
              <w:rPr>
                <w:rFonts w:cs="Arial"/>
                <w:bCs/>
                <w:sz w:val="28"/>
                <w:szCs w:val="28"/>
              </w:rPr>
              <w:t xml:space="preserve">, </w:t>
            </w:r>
            <w:r>
              <w:rPr>
                <w:rFonts w:cs="Arial"/>
                <w:bCs/>
                <w:sz w:val="28"/>
                <w:szCs w:val="28"/>
              </w:rPr>
              <w:t>Àrd-Oifigear</w:t>
            </w:r>
            <w:r w:rsidR="00CC434A" w:rsidRPr="003071B5">
              <w:rPr>
                <w:rFonts w:cs="Arial"/>
                <w:bCs/>
                <w:sz w:val="28"/>
                <w:szCs w:val="28"/>
              </w:rPr>
              <w:t>, MG ALBA</w:t>
            </w:r>
          </w:p>
          <w:p w14:paraId="2EC39E6F" w14:textId="77777777" w:rsidR="005E6DFB" w:rsidRPr="003071B5" w:rsidRDefault="005E6DFB" w:rsidP="003B7D56">
            <w:pPr>
              <w:spacing w:line="276" w:lineRule="auto"/>
              <w:rPr>
                <w:rFonts w:cs="Arial"/>
                <w:bCs/>
                <w:sz w:val="28"/>
                <w:szCs w:val="28"/>
              </w:rPr>
            </w:pPr>
          </w:p>
        </w:tc>
      </w:tr>
      <w:tr w:rsidR="006D4A5A" w:rsidRPr="00A33EF3" w14:paraId="59111EE6" w14:textId="77777777" w:rsidTr="6934552B">
        <w:tc>
          <w:tcPr>
            <w:tcW w:w="4096" w:type="dxa"/>
            <w:shd w:val="clear" w:color="auto" w:fill="D9E2F3" w:themeFill="accent1" w:themeFillTint="33"/>
          </w:tcPr>
          <w:p w14:paraId="5920C5EE" w14:textId="3ACA51C1" w:rsidR="006D4A5A" w:rsidRPr="00297A68" w:rsidRDefault="00C62562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Riochdaire bho </w:t>
            </w:r>
            <w:r w:rsidR="00331202" w:rsidRPr="00331202">
              <w:rPr>
                <w:rFonts w:cs="Arial"/>
                <w:b/>
                <w:bCs/>
                <w:sz w:val="28"/>
                <w:szCs w:val="28"/>
              </w:rPr>
              <w:t>C</w:t>
            </w:r>
            <w:r>
              <w:rPr>
                <w:rFonts w:cs="Arial"/>
                <w:b/>
                <w:bCs/>
                <w:sz w:val="28"/>
                <w:szCs w:val="28"/>
              </w:rPr>
              <w:t>h</w:t>
            </w:r>
            <w:r w:rsidR="00331202" w:rsidRPr="00331202">
              <w:rPr>
                <w:rFonts w:cs="Arial"/>
                <w:b/>
                <w:bCs/>
                <w:sz w:val="28"/>
                <w:szCs w:val="28"/>
              </w:rPr>
              <w:t>oimiseanair nan Inbhean Beusach</w:t>
            </w:r>
          </w:p>
        </w:tc>
        <w:tc>
          <w:tcPr>
            <w:tcW w:w="6340" w:type="dxa"/>
          </w:tcPr>
          <w:p w14:paraId="59562688" w14:textId="7EAF27C9" w:rsidR="006D4A5A" w:rsidRPr="003071B5" w:rsidRDefault="003071B5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3071B5">
              <w:rPr>
                <w:rFonts w:cs="Arial"/>
                <w:sz w:val="28"/>
                <w:szCs w:val="28"/>
              </w:rPr>
              <w:t xml:space="preserve">Paul Matheson, </w:t>
            </w:r>
            <w:r w:rsidR="007B0881" w:rsidRPr="007B0881">
              <w:rPr>
                <w:rFonts w:cs="Arial"/>
                <w:sz w:val="28"/>
                <w:szCs w:val="28"/>
              </w:rPr>
              <w:t>Neach-Comhairleachaidh airson D</w:t>
            </w:r>
            <w:r w:rsidR="004A7C02">
              <w:rPr>
                <w:rFonts w:cs="Arial"/>
                <w:sz w:val="28"/>
                <w:szCs w:val="28"/>
              </w:rPr>
              <w:t xml:space="preserve">hreuchdan </w:t>
            </w:r>
            <w:r w:rsidR="007B0881" w:rsidRPr="007B0881">
              <w:rPr>
                <w:rFonts w:cs="Arial"/>
                <w:sz w:val="28"/>
                <w:szCs w:val="28"/>
              </w:rPr>
              <w:t>Poblach</w:t>
            </w:r>
          </w:p>
        </w:tc>
      </w:tr>
    </w:tbl>
    <w:p w14:paraId="4C1F3A15" w14:textId="77777777" w:rsidR="006D4A5A" w:rsidRPr="00A33EF3" w:rsidRDefault="006D4A5A" w:rsidP="003B7D56">
      <w:pPr>
        <w:spacing w:line="276" w:lineRule="auto"/>
        <w:rPr>
          <w:rFonts w:cs="Arial"/>
          <w:sz w:val="28"/>
          <w:szCs w:val="28"/>
        </w:rPr>
      </w:pPr>
    </w:p>
    <w:p w14:paraId="4D41903A" w14:textId="073D8E95" w:rsidR="00FD7F29" w:rsidRPr="00A13AA0" w:rsidRDefault="00B926ED" w:rsidP="003B7D56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 tha an tagraiche </w:t>
      </w:r>
      <w:r w:rsidRPr="00890B7C">
        <w:rPr>
          <w:rFonts w:cs="Arial"/>
          <w:sz w:val="28"/>
          <w:szCs w:val="28"/>
        </w:rPr>
        <w:t xml:space="preserve">eòlach air </w:t>
      </w:r>
      <w:r>
        <w:rPr>
          <w:rFonts w:cs="Arial"/>
          <w:sz w:val="28"/>
          <w:szCs w:val="28"/>
        </w:rPr>
        <w:t>ball</w:t>
      </w:r>
      <w:r w:rsidRPr="00890B7C">
        <w:rPr>
          <w:rFonts w:cs="Arial"/>
          <w:sz w:val="28"/>
          <w:szCs w:val="28"/>
        </w:rPr>
        <w:t xml:space="preserve"> sam bith </w:t>
      </w:r>
      <w:r>
        <w:rPr>
          <w:rFonts w:cs="Arial"/>
          <w:sz w:val="28"/>
          <w:szCs w:val="28"/>
        </w:rPr>
        <w:t>dhen phannal-taghaidh, t</w:t>
      </w:r>
      <w:r w:rsidR="00890B7C">
        <w:rPr>
          <w:rFonts w:cs="Arial"/>
          <w:sz w:val="28"/>
          <w:szCs w:val="28"/>
        </w:rPr>
        <w:t xml:space="preserve">hoiribh an aire </w:t>
      </w:r>
      <w:r w:rsidR="00425794">
        <w:rPr>
          <w:rFonts w:cs="Arial"/>
          <w:sz w:val="28"/>
          <w:szCs w:val="28"/>
        </w:rPr>
        <w:t>gu</w:t>
      </w:r>
      <w:r w:rsidR="009D2986">
        <w:rPr>
          <w:rFonts w:cs="Arial"/>
          <w:sz w:val="28"/>
          <w:szCs w:val="28"/>
        </w:rPr>
        <w:t xml:space="preserve">n iarr </w:t>
      </w:r>
      <w:r w:rsidR="002B53F6">
        <w:rPr>
          <w:rFonts w:cs="Arial"/>
          <w:sz w:val="28"/>
          <w:szCs w:val="28"/>
        </w:rPr>
        <w:t xml:space="preserve">sinn </w:t>
      </w:r>
      <w:r w:rsidR="00A24EB3">
        <w:rPr>
          <w:rFonts w:cs="Arial"/>
          <w:sz w:val="28"/>
          <w:szCs w:val="28"/>
        </w:rPr>
        <w:t>air</w:t>
      </w:r>
      <w:r>
        <w:rPr>
          <w:rFonts w:cs="Arial"/>
          <w:sz w:val="28"/>
          <w:szCs w:val="28"/>
        </w:rPr>
        <w:t xml:space="preserve"> an tagraiche</w:t>
      </w:r>
      <w:r w:rsidR="00EE312D">
        <w:rPr>
          <w:rFonts w:cs="Arial"/>
          <w:sz w:val="28"/>
          <w:szCs w:val="28"/>
        </w:rPr>
        <w:t xml:space="preserve"> </w:t>
      </w:r>
      <w:r w:rsidR="00BE6566">
        <w:rPr>
          <w:rFonts w:cs="Arial"/>
          <w:sz w:val="28"/>
          <w:szCs w:val="28"/>
        </w:rPr>
        <w:t xml:space="preserve">am fiosrachadh </w:t>
      </w:r>
      <w:r w:rsidR="00EE312D">
        <w:rPr>
          <w:rFonts w:cs="Arial"/>
          <w:sz w:val="28"/>
          <w:szCs w:val="28"/>
        </w:rPr>
        <w:t>seo fhoillseachadh</w:t>
      </w:r>
      <w:r w:rsidR="00D21782">
        <w:rPr>
          <w:rFonts w:cs="Arial"/>
          <w:sz w:val="28"/>
          <w:szCs w:val="28"/>
        </w:rPr>
        <w:t xml:space="preserve">. Mar an ceudna, bidh am pannal </w:t>
      </w:r>
      <w:r w:rsidR="00221F8C">
        <w:rPr>
          <w:rFonts w:cs="Arial"/>
          <w:sz w:val="28"/>
          <w:szCs w:val="28"/>
        </w:rPr>
        <w:t>ag innse</w:t>
      </w:r>
      <w:r w:rsidR="009737C5">
        <w:rPr>
          <w:rFonts w:cs="Arial"/>
          <w:sz w:val="28"/>
          <w:szCs w:val="28"/>
        </w:rPr>
        <w:t xml:space="preserve"> </w:t>
      </w:r>
      <w:r w:rsidR="00C758BB">
        <w:rPr>
          <w:rFonts w:cs="Arial"/>
          <w:sz w:val="28"/>
          <w:szCs w:val="28"/>
        </w:rPr>
        <w:t xml:space="preserve">dhuinn ma tha </w:t>
      </w:r>
      <w:r w:rsidR="009737C5">
        <w:rPr>
          <w:rFonts w:cs="Arial"/>
          <w:sz w:val="28"/>
          <w:szCs w:val="28"/>
        </w:rPr>
        <w:t xml:space="preserve">iadsan eòlach air tagraiche sam bith. </w:t>
      </w:r>
      <w:r w:rsidR="00DE4968">
        <w:rPr>
          <w:rFonts w:cs="Arial"/>
          <w:sz w:val="28"/>
          <w:szCs w:val="28"/>
        </w:rPr>
        <w:t>Ma</w:t>
      </w:r>
      <w:r w:rsidR="005440AE">
        <w:rPr>
          <w:rFonts w:cs="Arial"/>
          <w:sz w:val="28"/>
          <w:szCs w:val="28"/>
        </w:rPr>
        <w:t xml:space="preserve"> nochdas</w:t>
      </w:r>
      <w:r w:rsidR="00DE4968">
        <w:rPr>
          <w:rFonts w:cs="Arial"/>
          <w:sz w:val="28"/>
          <w:szCs w:val="28"/>
        </w:rPr>
        <w:t xml:space="preserve"> </w:t>
      </w:r>
      <w:r w:rsidR="00DD6326" w:rsidRPr="00DD6326">
        <w:rPr>
          <w:rFonts w:cs="Arial"/>
          <w:sz w:val="28"/>
          <w:szCs w:val="28"/>
        </w:rPr>
        <w:t>strì eadar com-pàirtean</w:t>
      </w:r>
      <w:r w:rsidR="00DE4968">
        <w:rPr>
          <w:rFonts w:cs="Arial"/>
          <w:sz w:val="28"/>
          <w:szCs w:val="28"/>
        </w:rPr>
        <w:t>, no ma tha e coltach gu bheil</w:t>
      </w:r>
      <w:r w:rsidR="005440AE" w:rsidRPr="005440AE">
        <w:rPr>
          <w:rFonts w:cs="Arial"/>
          <w:sz w:val="28"/>
          <w:szCs w:val="28"/>
        </w:rPr>
        <w:t xml:space="preserve"> </w:t>
      </w:r>
      <w:r w:rsidR="005440AE" w:rsidRPr="00DD6326">
        <w:rPr>
          <w:rFonts w:cs="Arial"/>
          <w:sz w:val="28"/>
          <w:szCs w:val="28"/>
        </w:rPr>
        <w:t>strì eadar com-pàirtean</w:t>
      </w:r>
      <w:r w:rsidR="005440AE">
        <w:rPr>
          <w:rFonts w:cs="Arial"/>
          <w:sz w:val="28"/>
          <w:szCs w:val="28"/>
        </w:rPr>
        <w:t xml:space="preserve"> ann</w:t>
      </w:r>
      <w:r w:rsidR="00DE4968">
        <w:rPr>
          <w:rFonts w:cs="Arial"/>
          <w:sz w:val="28"/>
          <w:szCs w:val="28"/>
        </w:rPr>
        <w:t>,</w:t>
      </w:r>
      <w:r w:rsidR="005440AE">
        <w:rPr>
          <w:rFonts w:cs="Arial"/>
          <w:sz w:val="28"/>
          <w:szCs w:val="28"/>
        </w:rPr>
        <w:t xml:space="preserve"> thèid dèiligeadh rithe</w:t>
      </w:r>
      <w:r w:rsidR="00BB1CF2">
        <w:rPr>
          <w:rFonts w:cs="Arial"/>
          <w:sz w:val="28"/>
          <w:szCs w:val="28"/>
        </w:rPr>
        <w:t xml:space="preserve"> a </w:t>
      </w:r>
      <w:r w:rsidR="00BB1CF2" w:rsidRPr="008924A7">
        <w:rPr>
          <w:rFonts w:cs="Arial"/>
          <w:sz w:val="28"/>
          <w:szCs w:val="28"/>
        </w:rPr>
        <w:t>rèir</w:t>
      </w:r>
      <w:r w:rsidR="00020B2A" w:rsidRPr="00425B13">
        <w:rPr>
          <w:sz w:val="28"/>
          <w:szCs w:val="28"/>
        </w:rPr>
        <w:t xml:space="preserve"> </w:t>
      </w:r>
      <w:hyperlink r:id="rId29" w:history="1">
        <w:r w:rsidR="008924A7" w:rsidRPr="00425B13">
          <w:rPr>
            <w:rStyle w:val="Hyperlink"/>
            <w:sz w:val="28"/>
            <w:szCs w:val="28"/>
          </w:rPr>
          <w:t xml:space="preserve">Còd-obrach </w:t>
        </w:r>
        <w:r w:rsidR="00020B2A" w:rsidRPr="004943DA">
          <w:rPr>
            <w:rStyle w:val="Hyperlink"/>
            <w:rFonts w:cs="Arial"/>
            <w:sz w:val="28"/>
            <w:szCs w:val="28"/>
          </w:rPr>
          <w:t>Coimiseanair nan Inbhean Beusach</w:t>
        </w:r>
        <w:r w:rsidR="008924A7" w:rsidRPr="004943DA">
          <w:rPr>
            <w:rStyle w:val="Hyperlink"/>
            <w:rFonts w:cs="Arial"/>
            <w:sz w:val="28"/>
            <w:szCs w:val="28"/>
          </w:rPr>
          <w:t xml:space="preserve"> airson</w:t>
        </w:r>
        <w:r w:rsidR="004943DA" w:rsidRPr="004943DA">
          <w:rPr>
            <w:rStyle w:val="Hyperlink"/>
            <w:rFonts w:cs="Arial"/>
            <w:sz w:val="28"/>
            <w:szCs w:val="28"/>
          </w:rPr>
          <w:t xml:space="preserve"> Dreuchdan Poblach a Lìonadh</w:t>
        </w:r>
      </w:hyperlink>
      <w:r w:rsidR="00E9786E" w:rsidRPr="00A13AA0">
        <w:rPr>
          <w:rFonts w:cs="Arial"/>
          <w:sz w:val="28"/>
          <w:szCs w:val="28"/>
        </w:rPr>
        <w:t>.</w:t>
      </w:r>
    </w:p>
    <w:p w14:paraId="09471E0D" w14:textId="4E3B492F" w:rsidR="00145CDD" w:rsidRDefault="00145CDD" w:rsidP="60123F85">
      <w:pPr>
        <w:spacing w:line="276" w:lineRule="auto"/>
        <w:rPr>
          <w:rFonts w:cs="Arial"/>
          <w:sz w:val="28"/>
          <w:szCs w:val="28"/>
        </w:rPr>
      </w:pPr>
    </w:p>
    <w:p w14:paraId="618D93F0" w14:textId="5437F32D" w:rsidR="565385AF" w:rsidRDefault="565385AF" w:rsidP="565385AF">
      <w:pPr>
        <w:spacing w:line="276" w:lineRule="auto"/>
        <w:rPr>
          <w:rFonts w:cs="Arial"/>
          <w:sz w:val="28"/>
          <w:szCs w:val="28"/>
        </w:rPr>
      </w:pPr>
    </w:p>
    <w:p w14:paraId="3E290C4E" w14:textId="77A8FB21" w:rsidR="00C83827" w:rsidRPr="00297A68" w:rsidRDefault="00AA2A6F" w:rsidP="003B7D56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Comasan</w:t>
      </w:r>
      <w:r w:rsidR="001F6FA8">
        <w:rPr>
          <w:rFonts w:ascii="Arial" w:hAnsi="Arial" w:cs="Arial"/>
          <w:b/>
          <w:bCs/>
          <w:sz w:val="36"/>
          <w:szCs w:val="36"/>
        </w:rPr>
        <w:t xml:space="preserve"> a’ Chathraiche agus a’ Bhuill</w:t>
      </w:r>
    </w:p>
    <w:p w14:paraId="3711F448" w14:textId="4DB0A114" w:rsidR="60123F85" w:rsidRDefault="60123F85" w:rsidP="60123F85"/>
    <w:p w14:paraId="256C8D8A" w14:textId="04A6AAB3" w:rsidR="00096C7D" w:rsidRDefault="00045F37" w:rsidP="00096C7D">
      <w:pPr>
        <w:rPr>
          <w:rFonts w:cs="Arial"/>
          <w:sz w:val="28"/>
          <w:szCs w:val="28"/>
          <w:lang w:eastAsia="en-GB"/>
        </w:rPr>
      </w:pPr>
      <w:r w:rsidRPr="00045F37">
        <w:rPr>
          <w:rFonts w:cs="Arial"/>
          <w:kern w:val="24"/>
          <w:sz w:val="28"/>
          <w:szCs w:val="28"/>
          <w:lang w:eastAsia="en-GB"/>
        </w:rPr>
        <w:t xml:space="preserve">Tha </w:t>
      </w:r>
      <w:r>
        <w:rPr>
          <w:rFonts w:cs="Arial"/>
          <w:kern w:val="24"/>
          <w:sz w:val="28"/>
          <w:szCs w:val="28"/>
          <w:lang w:eastAsia="en-GB"/>
        </w:rPr>
        <w:t xml:space="preserve">am </w:t>
      </w:r>
      <w:r w:rsidRPr="00045F37">
        <w:rPr>
          <w:rFonts w:cs="Arial"/>
          <w:kern w:val="24"/>
          <w:sz w:val="28"/>
          <w:szCs w:val="28"/>
          <w:lang w:eastAsia="en-GB"/>
        </w:rPr>
        <w:t>Bòrd air slatan-tomhais sònraichte a chomharrachadh</w:t>
      </w:r>
      <w:r>
        <w:rPr>
          <w:rFonts w:cs="Arial"/>
          <w:kern w:val="24"/>
          <w:sz w:val="28"/>
          <w:szCs w:val="28"/>
          <w:lang w:eastAsia="en-GB"/>
        </w:rPr>
        <w:t>,</w:t>
      </w:r>
      <w:r w:rsidRPr="00045F37">
        <w:rPr>
          <w:rFonts w:cs="Arial"/>
          <w:kern w:val="24"/>
          <w:sz w:val="28"/>
          <w:szCs w:val="28"/>
          <w:lang w:eastAsia="en-GB"/>
        </w:rPr>
        <w:t xml:space="preserve"> feuch a</w:t>
      </w:r>
      <w:r w:rsidR="00002049">
        <w:rPr>
          <w:rFonts w:cs="Arial"/>
          <w:kern w:val="24"/>
          <w:sz w:val="28"/>
          <w:szCs w:val="28"/>
          <w:lang w:eastAsia="en-GB"/>
        </w:rPr>
        <w:t xml:space="preserve">n cuir </w:t>
      </w:r>
      <w:r w:rsidRPr="00045F37">
        <w:rPr>
          <w:rFonts w:cs="Arial"/>
          <w:kern w:val="24"/>
          <w:sz w:val="28"/>
          <w:szCs w:val="28"/>
          <w:lang w:eastAsia="en-GB"/>
        </w:rPr>
        <w:t>na buill ùra ri</w:t>
      </w:r>
      <w:r w:rsidR="00002049">
        <w:rPr>
          <w:rFonts w:cs="Arial"/>
          <w:kern w:val="24"/>
          <w:sz w:val="28"/>
          <w:szCs w:val="28"/>
          <w:lang w:eastAsia="en-GB"/>
        </w:rPr>
        <w:t xml:space="preserve"> </w:t>
      </w:r>
      <w:r w:rsidRPr="00045F37">
        <w:rPr>
          <w:rFonts w:cs="Arial"/>
          <w:kern w:val="24"/>
          <w:sz w:val="28"/>
          <w:szCs w:val="28"/>
          <w:lang w:eastAsia="en-GB"/>
        </w:rPr>
        <w:t xml:space="preserve">sgilean </w:t>
      </w:r>
      <w:r w:rsidR="00002049">
        <w:rPr>
          <w:rFonts w:cs="Arial"/>
          <w:kern w:val="24"/>
          <w:sz w:val="28"/>
          <w:szCs w:val="28"/>
          <w:lang w:eastAsia="en-GB"/>
        </w:rPr>
        <w:t xml:space="preserve">nam ball </w:t>
      </w:r>
      <w:r w:rsidRPr="00045F37">
        <w:rPr>
          <w:rFonts w:cs="Arial"/>
          <w:kern w:val="24"/>
          <w:sz w:val="28"/>
          <w:szCs w:val="28"/>
          <w:lang w:eastAsia="en-GB"/>
        </w:rPr>
        <w:t xml:space="preserve">a th’ </w:t>
      </w:r>
      <w:r w:rsidR="00002049">
        <w:rPr>
          <w:rFonts w:cs="Arial"/>
          <w:kern w:val="24"/>
          <w:sz w:val="28"/>
          <w:szCs w:val="28"/>
          <w:lang w:eastAsia="en-GB"/>
        </w:rPr>
        <w:t xml:space="preserve">air a’ Bhòrd </w:t>
      </w:r>
      <w:r w:rsidRPr="00045F37">
        <w:rPr>
          <w:rFonts w:cs="Arial"/>
          <w:kern w:val="24"/>
          <w:sz w:val="28"/>
          <w:szCs w:val="28"/>
          <w:lang w:eastAsia="en-GB"/>
        </w:rPr>
        <w:t xml:space="preserve">an-dràsta. </w:t>
      </w:r>
      <w:r w:rsidR="00C52233">
        <w:rPr>
          <w:rFonts w:cs="Arial"/>
          <w:kern w:val="24"/>
          <w:sz w:val="28"/>
          <w:szCs w:val="28"/>
          <w:lang w:eastAsia="en-GB"/>
        </w:rPr>
        <w:t xml:space="preserve">Nach leugh sibh na leanas </w:t>
      </w:r>
      <w:r w:rsidRPr="00045F37">
        <w:rPr>
          <w:rFonts w:cs="Arial"/>
          <w:kern w:val="24"/>
          <w:sz w:val="28"/>
          <w:szCs w:val="28"/>
          <w:lang w:eastAsia="en-GB"/>
        </w:rPr>
        <w:t>gu cùramach</w:t>
      </w:r>
      <w:r w:rsidR="00096C7D" w:rsidRPr="6934552B">
        <w:rPr>
          <w:rFonts w:cs="Arial"/>
          <w:sz w:val="28"/>
          <w:szCs w:val="28"/>
          <w:lang w:eastAsia="en-GB"/>
        </w:rPr>
        <w:t>.</w:t>
      </w:r>
    </w:p>
    <w:p w14:paraId="1BCE2ABB" w14:textId="77777777" w:rsidR="00115410" w:rsidRDefault="00115410" w:rsidP="00096C7D">
      <w:pPr>
        <w:rPr>
          <w:rFonts w:cs="Arial"/>
          <w:sz w:val="28"/>
          <w:szCs w:val="28"/>
          <w:lang w:eastAsia="en-GB"/>
        </w:rPr>
      </w:pPr>
    </w:p>
    <w:p w14:paraId="23B62423" w14:textId="27E50BBD" w:rsidR="00115410" w:rsidRDefault="00693F82" w:rsidP="00096C7D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 xml:space="preserve">A thaobh comasan a’ Chathraiche agus a’ Bhuill, </w:t>
      </w:r>
      <w:r w:rsidR="00591D53">
        <w:rPr>
          <w:rFonts w:cs="Arial"/>
          <w:sz w:val="28"/>
          <w:szCs w:val="28"/>
          <w:lang w:eastAsia="en-GB"/>
        </w:rPr>
        <w:t xml:space="preserve">bheir sinn seachad </w:t>
      </w:r>
      <w:r>
        <w:rPr>
          <w:rFonts w:cs="Arial"/>
          <w:sz w:val="28"/>
          <w:szCs w:val="28"/>
          <w:lang w:eastAsia="en-GB"/>
        </w:rPr>
        <w:t>mìneachadh gu h-ìosal</w:t>
      </w:r>
      <w:r w:rsidR="00635626">
        <w:rPr>
          <w:rFonts w:cs="Arial"/>
          <w:sz w:val="28"/>
          <w:szCs w:val="28"/>
          <w:lang w:eastAsia="en-GB"/>
        </w:rPr>
        <w:t xml:space="preserve"> air na tha sinn a’ sireadh agus ciamar, agus </w:t>
      </w:r>
      <w:r w:rsidR="0098302F">
        <w:rPr>
          <w:rFonts w:cs="Arial"/>
          <w:sz w:val="28"/>
          <w:szCs w:val="28"/>
          <w:lang w:eastAsia="en-GB"/>
        </w:rPr>
        <w:t>cuin, a thèid</w:t>
      </w:r>
      <w:r w:rsidR="0005455D">
        <w:rPr>
          <w:rFonts w:cs="Arial"/>
          <w:sz w:val="28"/>
          <w:szCs w:val="28"/>
          <w:lang w:eastAsia="en-GB"/>
        </w:rPr>
        <w:t xml:space="preserve"> </w:t>
      </w:r>
      <w:r w:rsidR="0098302F">
        <w:rPr>
          <w:rFonts w:cs="Arial"/>
          <w:sz w:val="28"/>
          <w:szCs w:val="28"/>
          <w:lang w:eastAsia="en-GB"/>
        </w:rPr>
        <w:t xml:space="preserve">na comasan </w:t>
      </w:r>
      <w:r w:rsidR="00591D53">
        <w:rPr>
          <w:rFonts w:cs="Arial"/>
          <w:sz w:val="28"/>
          <w:szCs w:val="28"/>
          <w:lang w:eastAsia="en-GB"/>
        </w:rPr>
        <w:t xml:space="preserve">seo </w:t>
      </w:r>
      <w:r w:rsidR="0005455D">
        <w:rPr>
          <w:rFonts w:cs="Arial"/>
          <w:sz w:val="28"/>
          <w:szCs w:val="28"/>
          <w:lang w:eastAsia="en-GB"/>
        </w:rPr>
        <w:t>a dhearbhadh</w:t>
      </w:r>
      <w:r w:rsidR="0098302F">
        <w:rPr>
          <w:rFonts w:cs="Arial"/>
          <w:sz w:val="28"/>
          <w:szCs w:val="28"/>
          <w:lang w:eastAsia="en-GB"/>
        </w:rPr>
        <w:t>.</w:t>
      </w:r>
      <w:r w:rsidR="001E2F55">
        <w:rPr>
          <w:rFonts w:cs="Arial"/>
          <w:sz w:val="28"/>
          <w:szCs w:val="28"/>
          <w:lang w:eastAsia="en-GB"/>
        </w:rPr>
        <w:t xml:space="preserve"> T</w:t>
      </w:r>
      <w:r w:rsidR="00AB5750">
        <w:rPr>
          <w:rFonts w:cs="Arial"/>
          <w:sz w:val="28"/>
          <w:szCs w:val="28"/>
          <w:lang w:eastAsia="en-GB"/>
        </w:rPr>
        <w:t>ha crìoch</w:t>
      </w:r>
      <w:r w:rsidR="00035188">
        <w:rPr>
          <w:rFonts w:cs="Arial"/>
          <w:sz w:val="28"/>
          <w:szCs w:val="28"/>
          <w:lang w:eastAsia="en-GB"/>
        </w:rPr>
        <w:t xml:space="preserve"> </w:t>
      </w:r>
      <w:r w:rsidR="00AB5750">
        <w:rPr>
          <w:rFonts w:cs="Arial"/>
          <w:sz w:val="28"/>
          <w:szCs w:val="28"/>
          <w:lang w:eastAsia="en-GB"/>
        </w:rPr>
        <w:t xml:space="preserve">de 300 facal </w:t>
      </w:r>
      <w:r w:rsidR="001E2F55">
        <w:rPr>
          <w:rFonts w:cs="Arial"/>
          <w:sz w:val="28"/>
          <w:szCs w:val="28"/>
          <w:lang w:eastAsia="en-GB"/>
        </w:rPr>
        <w:t xml:space="preserve">anns an iarrtas agaibh </w:t>
      </w:r>
      <w:r w:rsidR="00035188">
        <w:rPr>
          <w:rFonts w:cs="Arial"/>
          <w:sz w:val="28"/>
          <w:szCs w:val="28"/>
          <w:lang w:eastAsia="en-GB"/>
        </w:rPr>
        <w:t>a</w:t>
      </w:r>
      <w:r w:rsidR="00E263DD">
        <w:rPr>
          <w:rFonts w:cs="Arial"/>
          <w:sz w:val="28"/>
          <w:szCs w:val="28"/>
          <w:lang w:eastAsia="en-GB"/>
        </w:rPr>
        <w:t xml:space="preserve"> thaobh </w:t>
      </w:r>
      <w:r w:rsidR="00AB5750">
        <w:rPr>
          <w:rFonts w:cs="Arial"/>
          <w:sz w:val="28"/>
          <w:szCs w:val="28"/>
          <w:lang w:eastAsia="en-GB"/>
        </w:rPr>
        <w:t>gach comas</w:t>
      </w:r>
      <w:r w:rsidR="00552CAA">
        <w:rPr>
          <w:rFonts w:cs="Arial"/>
          <w:sz w:val="28"/>
          <w:szCs w:val="28"/>
          <w:lang w:eastAsia="en-GB"/>
        </w:rPr>
        <w:t>,</w:t>
      </w:r>
      <w:r w:rsidR="00035188">
        <w:rPr>
          <w:rFonts w:cs="Arial"/>
          <w:sz w:val="28"/>
          <w:szCs w:val="28"/>
          <w:lang w:eastAsia="en-GB"/>
        </w:rPr>
        <w:t xml:space="preserve"> </w:t>
      </w:r>
      <w:r w:rsidR="00E87EC8">
        <w:rPr>
          <w:rFonts w:cs="Arial"/>
          <w:sz w:val="28"/>
          <w:szCs w:val="28"/>
          <w:lang w:eastAsia="en-GB"/>
        </w:rPr>
        <w:t xml:space="preserve">agus </w:t>
      </w:r>
      <w:r w:rsidR="001E2F55">
        <w:rPr>
          <w:rFonts w:cs="Arial"/>
          <w:sz w:val="28"/>
          <w:szCs w:val="28"/>
          <w:lang w:eastAsia="en-GB"/>
        </w:rPr>
        <w:t xml:space="preserve">tha crìoch de 400 facal </w:t>
      </w:r>
      <w:r w:rsidR="00552CAA" w:rsidRPr="00425B13">
        <w:rPr>
          <w:rFonts w:cs="Arial"/>
          <w:sz w:val="28"/>
          <w:szCs w:val="28"/>
          <w:u w:val="single"/>
          <w:lang w:eastAsia="en-GB"/>
        </w:rPr>
        <w:t>anns a</w:t>
      </w:r>
      <w:r w:rsidR="00B4163E" w:rsidRPr="00425B13">
        <w:rPr>
          <w:rFonts w:cs="Arial"/>
          <w:sz w:val="28"/>
          <w:szCs w:val="28"/>
          <w:u w:val="single"/>
          <w:lang w:eastAsia="en-GB"/>
        </w:rPr>
        <w:t>’ chunntas-bheath</w:t>
      </w:r>
      <w:r w:rsidR="00C202C8">
        <w:rPr>
          <w:rFonts w:cs="Arial"/>
          <w:sz w:val="28"/>
          <w:szCs w:val="28"/>
          <w:u w:val="single"/>
          <w:lang w:eastAsia="en-GB"/>
        </w:rPr>
        <w:t>a</w:t>
      </w:r>
      <w:r w:rsidR="00093464">
        <w:rPr>
          <w:rFonts w:cs="Arial"/>
          <w:sz w:val="28"/>
          <w:szCs w:val="28"/>
          <w:u w:val="single"/>
          <w:lang w:eastAsia="en-GB"/>
        </w:rPr>
        <w:t xml:space="preserve"> s</w:t>
      </w:r>
      <w:r w:rsidR="00CE573E">
        <w:rPr>
          <w:rFonts w:cs="Arial"/>
          <w:sz w:val="28"/>
          <w:szCs w:val="28"/>
          <w:u w:val="single"/>
          <w:lang w:eastAsia="en-GB"/>
        </w:rPr>
        <w:t>h</w:t>
      </w:r>
      <w:r w:rsidR="00093464">
        <w:rPr>
          <w:rFonts w:cs="Arial"/>
          <w:sz w:val="28"/>
          <w:szCs w:val="28"/>
          <w:u w:val="single"/>
          <w:lang w:eastAsia="en-GB"/>
        </w:rPr>
        <w:t>ònraichte</w:t>
      </w:r>
      <w:r w:rsidR="001F332F" w:rsidRPr="00425B13">
        <w:rPr>
          <w:rFonts w:cs="Arial"/>
          <w:sz w:val="28"/>
          <w:szCs w:val="28"/>
          <w:lang w:eastAsia="en-GB"/>
        </w:rPr>
        <w:t xml:space="preserve"> </w:t>
      </w:r>
      <w:r w:rsidR="008C49ED">
        <w:rPr>
          <w:rFonts w:cs="Arial"/>
          <w:sz w:val="28"/>
          <w:szCs w:val="28"/>
          <w:lang w:eastAsia="en-GB"/>
        </w:rPr>
        <w:t>a sgrìobhas sib</w:t>
      </w:r>
      <w:r w:rsidR="00093464">
        <w:rPr>
          <w:rFonts w:cs="Arial"/>
          <w:sz w:val="28"/>
          <w:szCs w:val="28"/>
          <w:lang w:eastAsia="en-GB"/>
        </w:rPr>
        <w:t>h</w:t>
      </w:r>
      <w:r w:rsidR="001E2F55">
        <w:rPr>
          <w:rFonts w:cs="Arial"/>
          <w:sz w:val="28"/>
          <w:szCs w:val="28"/>
          <w:lang w:eastAsia="en-GB"/>
        </w:rPr>
        <w:t>.</w:t>
      </w:r>
    </w:p>
    <w:p w14:paraId="03C6BC93" w14:textId="77777777" w:rsidR="00A43DE7" w:rsidRDefault="00A43DE7" w:rsidP="00096C7D">
      <w:pPr>
        <w:rPr>
          <w:rFonts w:cs="Arial"/>
          <w:sz w:val="28"/>
          <w:szCs w:val="28"/>
          <w:lang w:eastAsia="en-GB"/>
        </w:rPr>
      </w:pPr>
    </w:p>
    <w:p w14:paraId="097D77BE" w14:textId="0BB52CB0" w:rsidR="008402F3" w:rsidRDefault="003B4BA9" w:rsidP="60123F85">
      <w:pPr>
        <w:rPr>
          <w:rFonts w:cs="Arial"/>
          <w:kern w:val="24"/>
          <w:sz w:val="28"/>
          <w:szCs w:val="28"/>
          <w:lang w:eastAsia="en-GB"/>
        </w:rPr>
      </w:pPr>
      <w:r w:rsidRPr="00425B13">
        <w:rPr>
          <w:rFonts w:cs="Arial"/>
          <w:b/>
          <w:bCs/>
          <w:kern w:val="24"/>
          <w:sz w:val="28"/>
          <w:szCs w:val="28"/>
          <w:u w:val="single"/>
          <w:lang w:eastAsia="en-GB"/>
        </w:rPr>
        <w:t>Thoiribh an aire</w:t>
      </w:r>
      <w:r w:rsidRPr="00425B13">
        <w:rPr>
          <w:rFonts w:cs="Arial"/>
          <w:kern w:val="24"/>
          <w:sz w:val="28"/>
          <w:szCs w:val="28"/>
          <w:u w:val="single"/>
          <w:lang w:eastAsia="en-GB"/>
        </w:rPr>
        <w:t>:</w:t>
      </w:r>
      <w:r>
        <w:rPr>
          <w:rFonts w:cs="Arial"/>
          <w:kern w:val="24"/>
          <w:sz w:val="28"/>
          <w:szCs w:val="28"/>
          <w:lang w:eastAsia="en-GB"/>
        </w:rPr>
        <w:t xml:space="preserve"> </w:t>
      </w:r>
      <w:r w:rsidR="0009471C">
        <w:rPr>
          <w:rFonts w:cs="Arial"/>
          <w:kern w:val="24"/>
          <w:sz w:val="28"/>
          <w:szCs w:val="28"/>
          <w:lang w:eastAsia="en-GB"/>
        </w:rPr>
        <w:t xml:space="preserve">Thèid </w:t>
      </w:r>
      <w:r w:rsidR="00187DEA">
        <w:rPr>
          <w:rFonts w:cs="Arial"/>
          <w:kern w:val="24"/>
          <w:sz w:val="28"/>
          <w:szCs w:val="28"/>
          <w:lang w:eastAsia="en-GB"/>
        </w:rPr>
        <w:t>m</w:t>
      </w:r>
      <w:r w:rsidR="004E671F">
        <w:rPr>
          <w:rFonts w:cs="Arial"/>
          <w:kern w:val="24"/>
          <w:sz w:val="28"/>
          <w:szCs w:val="28"/>
          <w:lang w:eastAsia="en-GB"/>
        </w:rPr>
        <w:t>olaidhean</w:t>
      </w:r>
      <w:r w:rsidR="00177923">
        <w:rPr>
          <w:rFonts w:cs="Arial"/>
          <w:kern w:val="24"/>
          <w:sz w:val="28"/>
          <w:szCs w:val="28"/>
          <w:lang w:eastAsia="en-GB"/>
        </w:rPr>
        <w:t>-fastaidh</w:t>
      </w:r>
      <w:r w:rsidR="004E671F">
        <w:rPr>
          <w:rFonts w:cs="Arial"/>
          <w:kern w:val="24"/>
          <w:sz w:val="28"/>
          <w:szCs w:val="28"/>
          <w:lang w:eastAsia="en-GB"/>
        </w:rPr>
        <w:t xml:space="preserve"> </w:t>
      </w:r>
      <w:r w:rsidR="00177923">
        <w:rPr>
          <w:rFonts w:cs="Arial"/>
          <w:kern w:val="24"/>
          <w:sz w:val="28"/>
          <w:szCs w:val="28"/>
          <w:lang w:eastAsia="en-GB"/>
        </w:rPr>
        <w:t xml:space="preserve">a dhèanamh </w:t>
      </w:r>
      <w:r w:rsidR="00AE0EB3">
        <w:rPr>
          <w:rFonts w:cs="Arial"/>
          <w:kern w:val="24"/>
          <w:sz w:val="28"/>
          <w:szCs w:val="28"/>
          <w:lang w:eastAsia="en-GB"/>
        </w:rPr>
        <w:t xml:space="preserve">a rèir </w:t>
      </w:r>
      <w:r w:rsidR="00E31BBD">
        <w:rPr>
          <w:rFonts w:cs="Arial"/>
          <w:kern w:val="24"/>
          <w:sz w:val="28"/>
          <w:szCs w:val="28"/>
          <w:lang w:eastAsia="en-GB"/>
        </w:rPr>
        <w:t>dè seòrsa measgachadh de dh’eòlas, sgilean agus fèin-fhiosrachadh</w:t>
      </w:r>
      <w:r w:rsidR="004E671F">
        <w:rPr>
          <w:rFonts w:cs="Arial"/>
          <w:kern w:val="24"/>
          <w:sz w:val="28"/>
          <w:szCs w:val="28"/>
          <w:lang w:eastAsia="en-GB"/>
        </w:rPr>
        <w:t xml:space="preserve"> a th’ aig </w:t>
      </w:r>
      <w:r w:rsidR="00D646ED">
        <w:rPr>
          <w:rFonts w:cs="Arial"/>
          <w:kern w:val="24"/>
          <w:sz w:val="28"/>
          <w:szCs w:val="28"/>
          <w:lang w:eastAsia="en-GB"/>
        </w:rPr>
        <w:t xml:space="preserve">na daoine </w:t>
      </w:r>
      <w:r w:rsidR="00F05868">
        <w:rPr>
          <w:rFonts w:cs="Arial"/>
          <w:kern w:val="24"/>
          <w:sz w:val="28"/>
          <w:szCs w:val="28"/>
          <w:lang w:eastAsia="en-GB"/>
        </w:rPr>
        <w:t xml:space="preserve">a </w:t>
      </w:r>
      <w:r w:rsidR="00D646ED">
        <w:rPr>
          <w:rFonts w:cs="Arial"/>
          <w:kern w:val="24"/>
          <w:sz w:val="28"/>
          <w:szCs w:val="28"/>
          <w:lang w:eastAsia="en-GB"/>
        </w:rPr>
        <w:t xml:space="preserve">thèid </w:t>
      </w:r>
      <w:r w:rsidR="002C43DF">
        <w:rPr>
          <w:rFonts w:cs="Arial"/>
          <w:kern w:val="24"/>
          <w:sz w:val="28"/>
          <w:szCs w:val="28"/>
          <w:lang w:eastAsia="en-GB"/>
        </w:rPr>
        <w:t>a m</w:t>
      </w:r>
      <w:r w:rsidR="00D646ED">
        <w:rPr>
          <w:rFonts w:cs="Arial"/>
          <w:kern w:val="24"/>
          <w:sz w:val="28"/>
          <w:szCs w:val="28"/>
          <w:lang w:eastAsia="en-GB"/>
        </w:rPr>
        <w:t>h</w:t>
      </w:r>
      <w:r w:rsidR="002C43DF">
        <w:rPr>
          <w:rFonts w:cs="Arial"/>
          <w:kern w:val="24"/>
          <w:sz w:val="28"/>
          <w:szCs w:val="28"/>
          <w:lang w:eastAsia="en-GB"/>
        </w:rPr>
        <w:t>eas</w:t>
      </w:r>
      <w:r w:rsidR="00E74D2D">
        <w:rPr>
          <w:rFonts w:cs="Arial"/>
          <w:kern w:val="24"/>
          <w:sz w:val="28"/>
          <w:szCs w:val="28"/>
          <w:lang w:eastAsia="en-GB"/>
        </w:rPr>
        <w:t xml:space="preserve"> mar </w:t>
      </w:r>
      <w:r w:rsidR="00D646ED">
        <w:rPr>
          <w:rFonts w:cs="Arial"/>
          <w:kern w:val="24"/>
          <w:sz w:val="28"/>
          <w:szCs w:val="28"/>
          <w:lang w:eastAsia="en-GB"/>
        </w:rPr>
        <w:t xml:space="preserve">an fheadhainn </w:t>
      </w:r>
      <w:r w:rsidR="00E74D2D">
        <w:rPr>
          <w:rFonts w:cs="Arial"/>
          <w:kern w:val="24"/>
          <w:sz w:val="28"/>
          <w:szCs w:val="28"/>
          <w:lang w:eastAsia="en-GB"/>
        </w:rPr>
        <w:t xml:space="preserve">as comasaiche </w:t>
      </w:r>
      <w:r w:rsidR="00772849">
        <w:rPr>
          <w:rFonts w:cs="Arial"/>
          <w:kern w:val="24"/>
          <w:sz w:val="28"/>
          <w:szCs w:val="28"/>
          <w:lang w:eastAsia="en-GB"/>
        </w:rPr>
        <w:t>dreuchdan agus feumalachdan Bhòrd na Gàidhlig a choileanadh.</w:t>
      </w:r>
    </w:p>
    <w:p w14:paraId="7B13CDE8" w14:textId="77777777" w:rsidR="008402F3" w:rsidRDefault="008402F3" w:rsidP="60123F85">
      <w:pPr>
        <w:rPr>
          <w:rFonts w:cs="Arial"/>
          <w:kern w:val="24"/>
          <w:sz w:val="28"/>
          <w:szCs w:val="28"/>
          <w:lang w:eastAsia="en-GB"/>
        </w:rPr>
      </w:pPr>
    </w:p>
    <w:p w14:paraId="17F825F1" w14:textId="7FAFC6C3" w:rsidR="2DC6CBE1" w:rsidRDefault="00662EE9" w:rsidP="60123F85">
      <w:pPr>
        <w:rPr>
          <w:rFonts w:cs="Arial"/>
          <w:sz w:val="28"/>
          <w:szCs w:val="28"/>
          <w:lang w:eastAsia="en-GB"/>
        </w:rPr>
      </w:pPr>
      <w:r w:rsidRPr="00662EE9">
        <w:rPr>
          <w:rFonts w:cs="Arial"/>
          <w:kern w:val="24"/>
          <w:sz w:val="28"/>
          <w:szCs w:val="28"/>
          <w:lang w:eastAsia="en-GB"/>
        </w:rPr>
        <w:lastRenderedPageBreak/>
        <w:t xml:space="preserve">Nuair a bheir sibh </w:t>
      </w:r>
      <w:r>
        <w:rPr>
          <w:rFonts w:cs="Arial"/>
          <w:kern w:val="24"/>
          <w:sz w:val="28"/>
          <w:szCs w:val="28"/>
          <w:lang w:eastAsia="en-GB"/>
        </w:rPr>
        <w:t>seachad</w:t>
      </w:r>
      <w:r w:rsidR="005760DB">
        <w:rPr>
          <w:rFonts w:cs="Arial"/>
          <w:kern w:val="24"/>
          <w:sz w:val="28"/>
          <w:szCs w:val="28"/>
          <w:lang w:eastAsia="en-GB"/>
        </w:rPr>
        <w:t xml:space="preserve"> an fhianais a thathar ag iarraidh</w:t>
      </w:r>
      <w:r w:rsidR="00FB3407">
        <w:rPr>
          <w:rFonts w:cs="Arial"/>
          <w:kern w:val="24"/>
          <w:sz w:val="28"/>
          <w:szCs w:val="28"/>
          <w:lang w:eastAsia="en-GB"/>
        </w:rPr>
        <w:t xml:space="preserve"> bhuaibh</w:t>
      </w:r>
      <w:r w:rsidRPr="00662EE9">
        <w:rPr>
          <w:rFonts w:cs="Arial"/>
          <w:kern w:val="24"/>
          <w:sz w:val="28"/>
          <w:szCs w:val="28"/>
          <w:lang w:eastAsia="en-GB"/>
        </w:rPr>
        <w:t>, faodaidh sibh iomradh a thoirt air eisimpleirean bho</w:t>
      </w:r>
      <w:r w:rsidR="0082273F">
        <w:rPr>
          <w:rFonts w:cs="Arial"/>
          <w:kern w:val="24"/>
          <w:sz w:val="28"/>
          <w:szCs w:val="28"/>
          <w:lang w:eastAsia="en-GB"/>
        </w:rPr>
        <w:t xml:space="preserve"> ur cuid </w:t>
      </w:r>
      <w:r w:rsidR="006130D0">
        <w:rPr>
          <w:rFonts w:cs="Arial"/>
          <w:kern w:val="24"/>
          <w:sz w:val="28"/>
          <w:szCs w:val="28"/>
          <w:lang w:eastAsia="en-GB"/>
        </w:rPr>
        <w:t>eòla</w:t>
      </w:r>
      <w:r w:rsidR="0082273F">
        <w:rPr>
          <w:rFonts w:cs="Arial"/>
          <w:kern w:val="24"/>
          <w:sz w:val="28"/>
          <w:szCs w:val="28"/>
          <w:lang w:eastAsia="en-GB"/>
        </w:rPr>
        <w:t>i</w:t>
      </w:r>
      <w:r w:rsidR="006130D0">
        <w:rPr>
          <w:rFonts w:cs="Arial"/>
          <w:kern w:val="24"/>
          <w:sz w:val="28"/>
          <w:szCs w:val="28"/>
          <w:lang w:eastAsia="en-GB"/>
        </w:rPr>
        <w:t>s-bheatha</w:t>
      </w:r>
      <w:r w:rsidR="00197D1F">
        <w:rPr>
          <w:rFonts w:cs="Arial"/>
          <w:kern w:val="24"/>
          <w:sz w:val="28"/>
          <w:szCs w:val="28"/>
          <w:lang w:eastAsia="en-GB"/>
        </w:rPr>
        <w:t>,</w:t>
      </w:r>
      <w:r w:rsidR="00436B26">
        <w:rPr>
          <w:rFonts w:cs="Arial"/>
          <w:kern w:val="24"/>
          <w:sz w:val="28"/>
          <w:szCs w:val="28"/>
          <w:lang w:eastAsia="en-GB"/>
        </w:rPr>
        <w:t xml:space="preserve"> </w:t>
      </w:r>
      <w:r w:rsidR="005760DB">
        <w:rPr>
          <w:rFonts w:cs="Arial"/>
          <w:kern w:val="24"/>
          <w:sz w:val="28"/>
          <w:szCs w:val="28"/>
          <w:lang w:eastAsia="en-GB"/>
        </w:rPr>
        <w:t>m.e.</w:t>
      </w:r>
      <w:r w:rsidRPr="00662EE9">
        <w:rPr>
          <w:rFonts w:cs="Arial"/>
          <w:kern w:val="24"/>
          <w:sz w:val="28"/>
          <w:szCs w:val="28"/>
          <w:lang w:eastAsia="en-GB"/>
        </w:rPr>
        <w:t xml:space="preserve"> </w:t>
      </w:r>
      <w:r w:rsidR="00436B26">
        <w:rPr>
          <w:rFonts w:cs="Arial"/>
          <w:kern w:val="24"/>
          <w:sz w:val="28"/>
          <w:szCs w:val="28"/>
          <w:lang w:eastAsia="en-GB"/>
        </w:rPr>
        <w:t xml:space="preserve">bhon </w:t>
      </w:r>
      <w:r w:rsidRPr="00662EE9">
        <w:rPr>
          <w:rFonts w:cs="Arial"/>
          <w:kern w:val="24"/>
          <w:sz w:val="28"/>
          <w:szCs w:val="28"/>
          <w:lang w:eastAsia="en-GB"/>
        </w:rPr>
        <w:t>b</w:t>
      </w:r>
      <w:r w:rsidR="00436B26">
        <w:rPr>
          <w:rFonts w:cs="Arial"/>
          <w:kern w:val="24"/>
          <w:sz w:val="28"/>
          <w:szCs w:val="28"/>
          <w:lang w:eastAsia="en-GB"/>
        </w:rPr>
        <w:t>h</w:t>
      </w:r>
      <w:r w:rsidRPr="00662EE9">
        <w:rPr>
          <w:rFonts w:cs="Arial"/>
          <w:kern w:val="24"/>
          <w:sz w:val="28"/>
          <w:szCs w:val="28"/>
          <w:lang w:eastAsia="en-GB"/>
        </w:rPr>
        <w:t>eatha</w:t>
      </w:r>
      <w:r w:rsidR="00716E9A">
        <w:rPr>
          <w:rFonts w:cs="Arial"/>
          <w:kern w:val="24"/>
          <w:sz w:val="28"/>
          <w:szCs w:val="28"/>
          <w:lang w:eastAsia="en-GB"/>
        </w:rPr>
        <w:t>-</w:t>
      </w:r>
      <w:r w:rsidRPr="00662EE9">
        <w:rPr>
          <w:rFonts w:cs="Arial"/>
          <w:kern w:val="24"/>
          <w:sz w:val="28"/>
          <w:szCs w:val="28"/>
          <w:lang w:eastAsia="en-GB"/>
        </w:rPr>
        <w:t>obrach</w:t>
      </w:r>
      <w:r w:rsidR="00716E9A">
        <w:rPr>
          <w:rFonts w:cs="Arial"/>
          <w:kern w:val="24"/>
          <w:sz w:val="28"/>
          <w:szCs w:val="28"/>
          <w:lang w:eastAsia="en-GB"/>
        </w:rPr>
        <w:t xml:space="preserve"> </w:t>
      </w:r>
      <w:r w:rsidRPr="00662EE9">
        <w:rPr>
          <w:rFonts w:cs="Arial"/>
          <w:kern w:val="24"/>
          <w:sz w:val="28"/>
          <w:szCs w:val="28"/>
          <w:lang w:eastAsia="en-GB"/>
        </w:rPr>
        <w:t>no beatha phearsanta</w:t>
      </w:r>
      <w:r w:rsidR="00436B26">
        <w:rPr>
          <w:rFonts w:cs="Arial"/>
          <w:kern w:val="24"/>
          <w:sz w:val="28"/>
          <w:szCs w:val="28"/>
          <w:lang w:eastAsia="en-GB"/>
        </w:rPr>
        <w:t xml:space="preserve"> agaibh</w:t>
      </w:r>
      <w:r w:rsidR="00197D1F">
        <w:rPr>
          <w:rFonts w:cs="Arial"/>
          <w:kern w:val="24"/>
          <w:sz w:val="28"/>
          <w:szCs w:val="28"/>
          <w:lang w:eastAsia="en-GB"/>
        </w:rPr>
        <w:t>,</w:t>
      </w:r>
      <w:r w:rsidR="00436B26">
        <w:rPr>
          <w:rFonts w:cs="Arial"/>
          <w:kern w:val="24"/>
          <w:sz w:val="28"/>
          <w:szCs w:val="28"/>
          <w:lang w:eastAsia="en-GB"/>
        </w:rPr>
        <w:t xml:space="preserve"> </w:t>
      </w:r>
      <w:r w:rsidR="00197D1F">
        <w:rPr>
          <w:rFonts w:cs="Arial"/>
          <w:kern w:val="24"/>
          <w:sz w:val="28"/>
          <w:szCs w:val="28"/>
          <w:lang w:eastAsia="en-GB"/>
        </w:rPr>
        <w:t>no bho</w:t>
      </w:r>
      <w:r w:rsidR="00A1645F">
        <w:rPr>
          <w:rFonts w:cs="Arial"/>
          <w:kern w:val="24"/>
          <w:sz w:val="28"/>
          <w:szCs w:val="28"/>
          <w:lang w:eastAsia="en-GB"/>
        </w:rPr>
        <w:t xml:space="preserve"> obair </w:t>
      </w:r>
      <w:r w:rsidR="00E46B36">
        <w:rPr>
          <w:rFonts w:cs="Arial"/>
          <w:kern w:val="24"/>
          <w:sz w:val="28"/>
          <w:szCs w:val="28"/>
          <w:lang w:eastAsia="en-GB"/>
        </w:rPr>
        <w:t xml:space="preserve">a tha sibh air a dhèanamh ann an </w:t>
      </w:r>
      <w:r w:rsidR="00A1645F">
        <w:rPr>
          <w:rFonts w:cs="Arial"/>
          <w:kern w:val="24"/>
          <w:sz w:val="28"/>
          <w:szCs w:val="28"/>
          <w:lang w:eastAsia="en-GB"/>
        </w:rPr>
        <w:t xml:space="preserve">com-pàirteachadh </w:t>
      </w:r>
      <w:r w:rsidRPr="00662EE9">
        <w:rPr>
          <w:rFonts w:cs="Arial"/>
          <w:kern w:val="24"/>
          <w:sz w:val="28"/>
          <w:szCs w:val="28"/>
          <w:lang w:eastAsia="en-GB"/>
        </w:rPr>
        <w:t>le buidhnean prìobhaideach, poblach, saor-thoileach, carthannais no coimhearsnachd</w:t>
      </w:r>
      <w:r w:rsidR="2DC6CBE1" w:rsidRPr="2954DF9C">
        <w:rPr>
          <w:rFonts w:cs="Arial"/>
          <w:sz w:val="28"/>
          <w:szCs w:val="28"/>
          <w:lang w:eastAsia="en-GB"/>
        </w:rPr>
        <w:t>.</w:t>
      </w:r>
    </w:p>
    <w:p w14:paraId="4E3C93A7" w14:textId="10BC14FC" w:rsidR="60123F85" w:rsidRDefault="60123F85" w:rsidP="60123F85">
      <w:pPr>
        <w:rPr>
          <w:rFonts w:cs="Arial"/>
          <w:sz w:val="28"/>
          <w:szCs w:val="28"/>
          <w:lang w:eastAsia="en-GB"/>
        </w:rPr>
      </w:pPr>
    </w:p>
    <w:p w14:paraId="66B80F3A" w14:textId="29B60401" w:rsidR="2DC6CBE1" w:rsidRDefault="00316576" w:rsidP="00A737C7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Tha sinn a’ sireadh dhaoine a chuireas an cuid </w:t>
      </w:r>
      <w:r w:rsidR="00816B59">
        <w:rPr>
          <w:rFonts w:cs="Arial"/>
          <w:sz w:val="28"/>
          <w:szCs w:val="28"/>
        </w:rPr>
        <w:t>fèin-</w:t>
      </w:r>
      <w:r>
        <w:rPr>
          <w:rFonts w:cs="Arial"/>
          <w:sz w:val="28"/>
          <w:szCs w:val="28"/>
        </w:rPr>
        <w:t>eòlais</w:t>
      </w:r>
      <w:r w:rsidR="00A737C7">
        <w:rPr>
          <w:rFonts w:cs="Arial"/>
          <w:sz w:val="28"/>
          <w:szCs w:val="28"/>
        </w:rPr>
        <w:t xml:space="preserve"> gu deagh fheum air a’ Bhòrd</w:t>
      </w:r>
      <w:r>
        <w:rPr>
          <w:rFonts w:cs="Arial"/>
          <w:sz w:val="28"/>
          <w:szCs w:val="28"/>
        </w:rPr>
        <w:t xml:space="preserve">. </w:t>
      </w:r>
      <w:r w:rsidR="006032EC" w:rsidRPr="006032EC">
        <w:rPr>
          <w:rFonts w:cs="Arial"/>
          <w:sz w:val="28"/>
          <w:szCs w:val="28"/>
        </w:rPr>
        <w:t xml:space="preserve">Tha mìneachadh sa chlàr gu h-ìosal air </w:t>
      </w:r>
      <w:r w:rsidR="006032EC">
        <w:rPr>
          <w:rFonts w:cs="Arial"/>
          <w:sz w:val="28"/>
          <w:szCs w:val="28"/>
        </w:rPr>
        <w:t xml:space="preserve">na sgilean, </w:t>
      </w:r>
      <w:r w:rsidR="006032EC" w:rsidRPr="006032EC">
        <w:rPr>
          <w:rFonts w:cs="Arial"/>
          <w:sz w:val="28"/>
          <w:szCs w:val="28"/>
        </w:rPr>
        <w:t>an eòlas</w:t>
      </w:r>
      <w:r w:rsidR="006032EC">
        <w:rPr>
          <w:rFonts w:cs="Arial"/>
          <w:sz w:val="28"/>
          <w:szCs w:val="28"/>
        </w:rPr>
        <w:t>,</w:t>
      </w:r>
      <w:r w:rsidR="006032EC" w:rsidRPr="006032EC">
        <w:rPr>
          <w:rFonts w:cs="Arial"/>
          <w:sz w:val="28"/>
          <w:szCs w:val="28"/>
        </w:rPr>
        <w:t xml:space="preserve"> </w:t>
      </w:r>
      <w:r w:rsidR="00DE52A9">
        <w:rPr>
          <w:rFonts w:cs="Arial"/>
          <w:sz w:val="28"/>
          <w:szCs w:val="28"/>
        </w:rPr>
        <w:t xml:space="preserve">an fhèin-fhiosrachadh agus na feartan </w:t>
      </w:r>
      <w:r w:rsidR="006032EC" w:rsidRPr="006032EC">
        <w:rPr>
          <w:rFonts w:cs="Arial"/>
          <w:sz w:val="28"/>
          <w:szCs w:val="28"/>
        </w:rPr>
        <w:t>a tha sinn a’ sireadh</w:t>
      </w:r>
      <w:r w:rsidR="00E354BF">
        <w:rPr>
          <w:rFonts w:cs="Arial"/>
          <w:sz w:val="28"/>
          <w:szCs w:val="28"/>
        </w:rPr>
        <w:t>,</w:t>
      </w:r>
      <w:r w:rsidR="006032EC" w:rsidRPr="006032EC">
        <w:rPr>
          <w:rFonts w:cs="Arial"/>
          <w:sz w:val="28"/>
          <w:szCs w:val="28"/>
        </w:rPr>
        <w:t xml:space="preserve"> agus air mar a nì sinn measadh orra</w:t>
      </w:r>
      <w:r w:rsidR="2DC6CBE1" w:rsidRPr="6934552B">
        <w:rPr>
          <w:rFonts w:cs="Arial"/>
          <w:sz w:val="28"/>
          <w:szCs w:val="28"/>
        </w:rPr>
        <w:t xml:space="preserve">. </w:t>
      </w:r>
    </w:p>
    <w:p w14:paraId="33997D5F" w14:textId="18B2DA9D" w:rsidR="60123F85" w:rsidRDefault="60123F85" w:rsidP="60123F85">
      <w:pPr>
        <w:rPr>
          <w:rFonts w:cs="Arial"/>
          <w:sz w:val="28"/>
          <w:szCs w:val="28"/>
          <w:lang w:eastAsia="en-GB"/>
        </w:rPr>
      </w:pPr>
    </w:p>
    <w:p w14:paraId="5FE07471" w14:textId="782991E4" w:rsidR="5CD8EC85" w:rsidRDefault="00735A7C" w:rsidP="60123F85">
      <w:pPr>
        <w:rPr>
          <w:rFonts w:cs="Arial"/>
          <w:b/>
          <w:bCs/>
          <w:sz w:val="28"/>
          <w:szCs w:val="28"/>
          <w:lang w:eastAsia="en-GB"/>
        </w:rPr>
      </w:pPr>
      <w:r>
        <w:rPr>
          <w:rFonts w:cs="Arial"/>
          <w:b/>
          <w:bCs/>
          <w:sz w:val="28"/>
          <w:szCs w:val="28"/>
          <w:lang w:eastAsia="en-GB"/>
        </w:rPr>
        <w:t>Slatan-tomhais a’ Chathraiche</w:t>
      </w:r>
      <w:r w:rsidR="00A13AA0">
        <w:rPr>
          <w:rFonts w:cs="Arial"/>
          <w:b/>
          <w:bCs/>
          <w:sz w:val="28"/>
          <w:szCs w:val="28"/>
          <w:lang w:eastAsia="en-GB"/>
        </w:rPr>
        <w:t xml:space="preserve"> </w:t>
      </w:r>
    </w:p>
    <w:p w14:paraId="2F9B9813" w14:textId="1AA52662" w:rsidR="60123F85" w:rsidRDefault="60123F85" w:rsidP="60123F85">
      <w:pPr>
        <w:rPr>
          <w:rFonts w:cs="Arial"/>
          <w:sz w:val="28"/>
          <w:szCs w:val="28"/>
          <w:lang w:eastAsia="en-GB"/>
        </w:rPr>
      </w:pPr>
    </w:p>
    <w:p w14:paraId="66B641B8" w14:textId="03B6AAB5" w:rsidR="306349C4" w:rsidRDefault="00342C01" w:rsidP="00A15189">
      <w:pPr>
        <w:pStyle w:val="ListParagraph"/>
        <w:numPr>
          <w:ilvl w:val="0"/>
          <w:numId w:val="2"/>
        </w:num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>F</w:t>
      </w:r>
      <w:r w:rsidR="00AB3560" w:rsidRPr="00AB3560">
        <w:rPr>
          <w:rFonts w:cs="Arial"/>
          <w:sz w:val="28"/>
          <w:szCs w:val="28"/>
          <w:lang w:eastAsia="en-GB"/>
        </w:rPr>
        <w:t xml:space="preserve">eumaidh </w:t>
      </w:r>
      <w:r>
        <w:rPr>
          <w:rFonts w:cs="Arial"/>
          <w:sz w:val="28"/>
          <w:szCs w:val="28"/>
          <w:lang w:eastAsia="en-GB"/>
        </w:rPr>
        <w:t>an Cathraiche</w:t>
      </w:r>
      <w:r w:rsidR="00205288">
        <w:rPr>
          <w:rFonts w:cs="Arial"/>
          <w:sz w:val="28"/>
          <w:szCs w:val="28"/>
          <w:lang w:eastAsia="en-GB"/>
        </w:rPr>
        <w:t xml:space="preserve"> fianais a thoirt seachad air</w:t>
      </w:r>
      <w:r>
        <w:rPr>
          <w:rFonts w:cs="Arial"/>
          <w:sz w:val="28"/>
          <w:szCs w:val="28"/>
          <w:lang w:eastAsia="en-GB"/>
        </w:rPr>
        <w:t xml:space="preserve"> </w:t>
      </w:r>
      <w:r w:rsidR="00AB3560" w:rsidRPr="00425B13">
        <w:rPr>
          <w:rFonts w:cs="Arial"/>
          <w:b/>
          <w:bCs/>
          <w:sz w:val="28"/>
          <w:szCs w:val="28"/>
          <w:u w:val="single"/>
          <w:lang w:eastAsia="en-GB"/>
        </w:rPr>
        <w:t>a h-uile gin</w:t>
      </w:r>
      <w:r w:rsidR="00AB3560" w:rsidRPr="00AB3560">
        <w:rPr>
          <w:rFonts w:cs="Arial"/>
          <w:sz w:val="28"/>
          <w:szCs w:val="28"/>
          <w:lang w:eastAsia="en-GB"/>
        </w:rPr>
        <w:t xml:space="preserve"> d</w:t>
      </w:r>
      <w:r w:rsidR="0011475B">
        <w:rPr>
          <w:rFonts w:cs="Arial"/>
          <w:sz w:val="28"/>
          <w:szCs w:val="28"/>
          <w:lang w:eastAsia="en-GB"/>
        </w:rPr>
        <w:t>h</w:t>
      </w:r>
      <w:r w:rsidR="00AB3560" w:rsidRPr="00AB3560">
        <w:rPr>
          <w:rFonts w:cs="Arial"/>
          <w:sz w:val="28"/>
          <w:szCs w:val="28"/>
          <w:lang w:eastAsia="en-GB"/>
        </w:rPr>
        <w:t xml:space="preserve">e na </w:t>
      </w:r>
      <w:r w:rsidRPr="00425B13">
        <w:rPr>
          <w:rFonts w:cs="Arial"/>
          <w:b/>
          <w:bCs/>
          <w:sz w:val="28"/>
          <w:szCs w:val="28"/>
          <w:u w:val="single"/>
          <w:lang w:eastAsia="en-GB"/>
        </w:rPr>
        <w:t>6 S</w:t>
      </w:r>
      <w:r w:rsidR="00AB3560" w:rsidRPr="00425B13">
        <w:rPr>
          <w:rFonts w:cs="Arial"/>
          <w:b/>
          <w:bCs/>
          <w:sz w:val="28"/>
          <w:szCs w:val="28"/>
          <w:u w:val="single"/>
          <w:lang w:eastAsia="en-GB"/>
        </w:rPr>
        <w:t xml:space="preserve">latan-tomhais </w:t>
      </w:r>
      <w:r w:rsidRPr="00425B13">
        <w:rPr>
          <w:rFonts w:cs="Arial"/>
          <w:b/>
          <w:bCs/>
          <w:sz w:val="28"/>
          <w:szCs w:val="28"/>
          <w:u w:val="single"/>
          <w:lang w:eastAsia="en-GB"/>
        </w:rPr>
        <w:t>Riatanach</w:t>
      </w:r>
      <w:r w:rsidR="005E2220">
        <w:rPr>
          <w:rFonts w:cs="Arial"/>
          <w:sz w:val="28"/>
          <w:szCs w:val="28"/>
          <w:lang w:eastAsia="en-GB"/>
        </w:rPr>
        <w:t>, an dà chuid anns an iarrtas agus an uair sin aig ìre an agallaimh / a’ mheasaidh</w:t>
      </w:r>
      <w:r w:rsidR="00B1139B">
        <w:rPr>
          <w:rFonts w:cs="Arial"/>
          <w:sz w:val="28"/>
          <w:szCs w:val="28"/>
          <w:lang w:eastAsia="en-GB"/>
        </w:rPr>
        <w:t xml:space="preserve">. </w:t>
      </w:r>
      <w:r w:rsidR="008D56CE">
        <w:rPr>
          <w:rFonts w:cs="Arial"/>
          <w:sz w:val="28"/>
          <w:szCs w:val="28"/>
          <w:lang w:eastAsia="en-GB"/>
        </w:rPr>
        <w:t xml:space="preserve">Eu-coltach </w:t>
      </w:r>
      <w:r w:rsidR="00C73468">
        <w:rPr>
          <w:rFonts w:cs="Arial"/>
          <w:sz w:val="28"/>
          <w:szCs w:val="28"/>
          <w:lang w:eastAsia="en-GB"/>
        </w:rPr>
        <w:t>ri slatan-tomhais nam Ball, c</w:t>
      </w:r>
      <w:r w:rsidR="00570F31">
        <w:rPr>
          <w:rFonts w:cs="Arial"/>
          <w:sz w:val="28"/>
          <w:szCs w:val="28"/>
          <w:lang w:eastAsia="en-GB"/>
        </w:rPr>
        <w:t xml:space="preserve">ha tèid </w:t>
      </w:r>
      <w:r w:rsidR="00FE7C0D">
        <w:rPr>
          <w:rFonts w:cs="Arial"/>
          <w:sz w:val="28"/>
          <w:szCs w:val="28"/>
          <w:lang w:eastAsia="en-GB"/>
        </w:rPr>
        <w:t xml:space="preserve">Slatan-tomhais Prìomhachais </w:t>
      </w:r>
      <w:r w:rsidR="005B3DED">
        <w:rPr>
          <w:rFonts w:cs="Arial"/>
          <w:sz w:val="28"/>
          <w:szCs w:val="28"/>
          <w:lang w:eastAsia="en-GB"/>
        </w:rPr>
        <w:t>a chur fo dheuchainn airson dreuchd a’ Chathraiche</w:t>
      </w:r>
      <w:r w:rsidR="008D56CE">
        <w:rPr>
          <w:rFonts w:cs="Arial"/>
          <w:sz w:val="28"/>
          <w:szCs w:val="28"/>
          <w:lang w:eastAsia="en-GB"/>
        </w:rPr>
        <w:t xml:space="preserve"> a lìonadh</w:t>
      </w:r>
      <w:r w:rsidR="00570F31" w:rsidRPr="00570F31">
        <w:rPr>
          <w:rFonts w:cs="Arial"/>
          <w:sz w:val="28"/>
          <w:szCs w:val="28"/>
          <w:lang w:eastAsia="en-GB"/>
        </w:rPr>
        <w:t xml:space="preserve">. </w:t>
      </w:r>
      <w:r w:rsidR="00C73468">
        <w:rPr>
          <w:rFonts w:cs="Arial"/>
          <w:sz w:val="28"/>
          <w:szCs w:val="28"/>
          <w:lang w:eastAsia="en-GB"/>
        </w:rPr>
        <w:t xml:space="preserve">Nuair a lìonas sibh am </w:t>
      </w:r>
      <w:r w:rsidR="007A5294">
        <w:rPr>
          <w:rFonts w:cs="Arial"/>
          <w:sz w:val="28"/>
          <w:szCs w:val="28"/>
          <w:lang w:eastAsia="en-GB"/>
        </w:rPr>
        <w:t xml:space="preserve">foirm-iarrtais, nach </w:t>
      </w:r>
      <w:r w:rsidR="008544AA">
        <w:rPr>
          <w:rFonts w:cs="Arial"/>
          <w:sz w:val="28"/>
          <w:szCs w:val="28"/>
          <w:lang w:eastAsia="en-GB"/>
        </w:rPr>
        <w:t xml:space="preserve">dèan sibh cinnteach gum </w:t>
      </w:r>
      <w:r w:rsidR="007A5294">
        <w:rPr>
          <w:rFonts w:cs="Arial"/>
          <w:sz w:val="28"/>
          <w:szCs w:val="28"/>
          <w:lang w:eastAsia="en-GB"/>
        </w:rPr>
        <w:t xml:space="preserve">fàg sibh bogsaichean nan Slatan-tomhais Prìomhachais </w:t>
      </w:r>
      <w:r w:rsidR="00B1139B">
        <w:rPr>
          <w:rFonts w:cs="Arial"/>
          <w:sz w:val="28"/>
          <w:szCs w:val="28"/>
          <w:lang w:eastAsia="en-GB"/>
        </w:rPr>
        <w:t>bàn</w:t>
      </w:r>
      <w:r w:rsidR="00570F31">
        <w:rPr>
          <w:rFonts w:cs="Arial"/>
          <w:sz w:val="28"/>
          <w:szCs w:val="28"/>
          <w:lang w:eastAsia="en-GB"/>
        </w:rPr>
        <w:t>.</w:t>
      </w:r>
    </w:p>
    <w:p w14:paraId="5F7BDFFB" w14:textId="0BBEB102" w:rsidR="60123F85" w:rsidRDefault="60123F85" w:rsidP="60123F85">
      <w:pPr>
        <w:rPr>
          <w:rFonts w:cs="Arial"/>
          <w:szCs w:val="24"/>
          <w:lang w:eastAsia="en-GB"/>
        </w:rPr>
      </w:pPr>
    </w:p>
    <w:tbl>
      <w:tblPr>
        <w:tblStyle w:val="TableGrid"/>
        <w:tblW w:w="1044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56"/>
        <w:gridCol w:w="5016"/>
        <w:gridCol w:w="2668"/>
      </w:tblGrid>
      <w:tr w:rsidR="00AC2458" w14:paraId="37A12A78" w14:textId="77777777" w:rsidTr="06527D53">
        <w:trPr>
          <w:trHeight w:val="300"/>
        </w:trPr>
        <w:tc>
          <w:tcPr>
            <w:tcW w:w="2421" w:type="dxa"/>
            <w:shd w:val="clear" w:color="auto" w:fill="002060"/>
          </w:tcPr>
          <w:p w14:paraId="1831C566" w14:textId="7E624361" w:rsidR="60123F85" w:rsidRDefault="60123F85" w:rsidP="60123F8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60123F85">
              <w:rPr>
                <w:rFonts w:cs="Arial"/>
                <w:b/>
                <w:bCs/>
                <w:sz w:val="28"/>
                <w:szCs w:val="28"/>
              </w:rPr>
              <w:t>C</w:t>
            </w:r>
            <w:r w:rsidR="00340483">
              <w:rPr>
                <w:rFonts w:cs="Arial"/>
                <w:b/>
                <w:bCs/>
                <w:sz w:val="28"/>
                <w:szCs w:val="28"/>
              </w:rPr>
              <w:t>athraiche –</w:t>
            </w:r>
            <w:r w:rsidRPr="60123F8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40483">
              <w:rPr>
                <w:rFonts w:cs="Arial"/>
                <w:b/>
                <w:bCs/>
                <w:sz w:val="28"/>
                <w:szCs w:val="28"/>
              </w:rPr>
              <w:t>Slatan-tomhais Riatanach</w:t>
            </w:r>
          </w:p>
        </w:tc>
        <w:tc>
          <w:tcPr>
            <w:tcW w:w="5252" w:type="dxa"/>
            <w:shd w:val="clear" w:color="auto" w:fill="002060"/>
          </w:tcPr>
          <w:p w14:paraId="16441DB8" w14:textId="1ABFC984" w:rsidR="60123F85" w:rsidRDefault="00340483" w:rsidP="60123F8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Na tha sinn a’ sireadh</w:t>
            </w:r>
          </w:p>
        </w:tc>
        <w:tc>
          <w:tcPr>
            <w:tcW w:w="2767" w:type="dxa"/>
            <w:shd w:val="clear" w:color="auto" w:fill="002060"/>
          </w:tcPr>
          <w:p w14:paraId="10570FA1" w14:textId="4AA2885F" w:rsidR="60123F85" w:rsidRDefault="00340483" w:rsidP="60123F8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Ciamar a </w:t>
            </w:r>
            <w:r w:rsidR="00AC2458">
              <w:rPr>
                <w:rFonts w:cs="Arial"/>
                <w:b/>
                <w:bCs/>
                <w:sz w:val="28"/>
                <w:szCs w:val="28"/>
              </w:rPr>
              <w:t>thèid seo a mheasadh</w:t>
            </w:r>
            <w:r w:rsidR="60123F85" w:rsidRPr="60123F85">
              <w:rPr>
                <w:rFonts w:cs="Arial"/>
                <w:b/>
                <w:bCs/>
                <w:sz w:val="28"/>
                <w:szCs w:val="28"/>
              </w:rPr>
              <w:t>?</w:t>
            </w:r>
          </w:p>
        </w:tc>
      </w:tr>
      <w:tr w:rsidR="005519AF" w14:paraId="7776CFAB" w14:textId="77777777" w:rsidTr="06527D53">
        <w:trPr>
          <w:trHeight w:val="300"/>
        </w:trPr>
        <w:tc>
          <w:tcPr>
            <w:tcW w:w="2421" w:type="dxa"/>
          </w:tcPr>
          <w:p w14:paraId="7211E522" w14:textId="097671A8" w:rsidR="00BA01E9" w:rsidRPr="00BA01E9" w:rsidRDefault="00953952" w:rsidP="00A15189">
            <w:pPr>
              <w:numPr>
                <w:ilvl w:val="0"/>
                <w:numId w:val="16"/>
              </w:numPr>
              <w:spacing w:after="160" w:line="278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An comas </w:t>
            </w:r>
            <w:r w:rsidR="00C56BD4">
              <w:rPr>
                <w:rFonts w:cs="Arial"/>
                <w:sz w:val="28"/>
                <w:szCs w:val="28"/>
              </w:rPr>
              <w:t>Beurla agus Gàidhlig a leughadh, a sgrìobhadh</w:t>
            </w:r>
            <w:r w:rsidR="00BA01E9" w:rsidRPr="00BA01E9">
              <w:rPr>
                <w:rFonts w:cs="Arial"/>
                <w:sz w:val="28"/>
                <w:szCs w:val="28"/>
              </w:rPr>
              <w:t>,</w:t>
            </w:r>
            <w:r w:rsidR="00C56BD4">
              <w:rPr>
                <w:rFonts w:cs="Arial"/>
                <w:sz w:val="28"/>
                <w:szCs w:val="28"/>
              </w:rPr>
              <w:t xml:space="preserve"> a bhruidhinn agus a thuigsinn gu fileanta agus gu misneachail</w:t>
            </w:r>
            <w:r w:rsidR="00BA01E9" w:rsidRPr="00BA01E9">
              <w:rPr>
                <w:rFonts w:cs="Arial"/>
                <w:sz w:val="28"/>
                <w:szCs w:val="28"/>
              </w:rPr>
              <w:t>.</w:t>
            </w:r>
          </w:p>
          <w:p w14:paraId="4BF37FE2" w14:textId="77777777" w:rsidR="00BA01E9" w:rsidRPr="00BA01E9" w:rsidRDefault="00BA01E9" w:rsidP="00BA01E9">
            <w:pPr>
              <w:spacing w:after="160" w:line="278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5252" w:type="dxa"/>
          </w:tcPr>
          <w:p w14:paraId="3390304E" w14:textId="55C8835C" w:rsidR="00BA01E9" w:rsidRPr="00BA01E9" w:rsidRDefault="00C56BD4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Comasach air</w:t>
            </w:r>
            <w:r w:rsidR="00953952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Gàidhlig a bhruidhinn, a leughadh agus a thuigsinn gu fileanta, agus air </w:t>
            </w:r>
            <w:r w:rsidR="005E78C7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cùisean a dheasbad agus a cheasnachadh gu misneachail ann an Gàidhlig ann an suidheachadh poblach, m.e. anns na </w:t>
            </w:r>
            <w:r w:rsidR="001C0DB1">
              <w:rPr>
                <w:rFonts w:cs="Arial"/>
                <w:kern w:val="24"/>
                <w:sz w:val="28"/>
                <w:szCs w:val="28"/>
                <w:lang w:eastAsia="en-GB"/>
              </w:rPr>
              <w:t>meadhanan, ann an agallamhan, aig tachartasan</w:t>
            </w:r>
            <w:r w:rsidR="2809F7FB" w:rsidRPr="00BA01E9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3D99E9FE" w14:textId="0864425B" w:rsidR="00BA01E9" w:rsidRPr="00BA01E9" w:rsidRDefault="001C0DB1" w:rsidP="00A15189">
            <w:pPr>
              <w:numPr>
                <w:ilvl w:val="0"/>
                <w:numId w:val="10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fìor dheagh sgilean</w:t>
            </w:r>
            <w:r w:rsidR="000840AE">
              <w:rPr>
                <w:rFonts w:cs="Arial"/>
                <w:sz w:val="28"/>
                <w:szCs w:val="28"/>
                <w:lang w:eastAsia="en-GB"/>
              </w:rPr>
              <w:t>-conaltraidh, ann am bruidhinn agus ann an sgrìobhadh</w:t>
            </w:r>
            <w:r w:rsidR="00BA01E9" w:rsidRPr="00BA01E9">
              <w:rPr>
                <w:rFonts w:cs="Arial"/>
                <w:sz w:val="28"/>
                <w:szCs w:val="28"/>
                <w:lang w:eastAsia="en-GB"/>
              </w:rPr>
              <w:t xml:space="preserve">; </w:t>
            </w:r>
          </w:p>
          <w:p w14:paraId="54B27DF4" w14:textId="383B6EAC" w:rsidR="00BA01E9" w:rsidRPr="00BA01E9" w:rsidRDefault="001C3E95" w:rsidP="00A15189">
            <w:pPr>
              <w:numPr>
                <w:ilvl w:val="0"/>
                <w:numId w:val="10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comasach air </w:t>
            </w:r>
            <w:r w:rsidR="00467944">
              <w:rPr>
                <w:rFonts w:cs="Arial"/>
                <w:sz w:val="28"/>
                <w:szCs w:val="28"/>
                <w:lang w:eastAsia="en-GB"/>
              </w:rPr>
              <w:t xml:space="preserve">buaidh a thoirt air </w:t>
            </w:r>
            <w:r w:rsidR="003E74C5">
              <w:rPr>
                <w:rFonts w:cs="Arial"/>
                <w:sz w:val="28"/>
                <w:szCs w:val="28"/>
                <w:lang w:eastAsia="en-GB"/>
              </w:rPr>
              <w:t>daoine</w:t>
            </w:r>
            <w:r w:rsidR="00E80D5B">
              <w:rPr>
                <w:rFonts w:cs="Arial"/>
                <w:sz w:val="28"/>
                <w:szCs w:val="28"/>
                <w:lang w:eastAsia="en-GB"/>
              </w:rPr>
              <w:t>,</w:t>
            </w:r>
            <w:r w:rsidR="003E74C5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  <w:r w:rsidR="00497566">
              <w:rPr>
                <w:rFonts w:cs="Arial"/>
                <w:sz w:val="28"/>
                <w:szCs w:val="28"/>
                <w:lang w:eastAsia="en-GB"/>
              </w:rPr>
              <w:t xml:space="preserve">agus </w:t>
            </w:r>
            <w:r w:rsidR="003E74C5">
              <w:rPr>
                <w:rFonts w:cs="Arial"/>
                <w:sz w:val="28"/>
                <w:szCs w:val="28"/>
                <w:lang w:eastAsia="en-GB"/>
              </w:rPr>
              <w:t xml:space="preserve">air conaltradh </w:t>
            </w:r>
            <w:r w:rsidR="008D7DB4">
              <w:rPr>
                <w:rFonts w:cs="Arial"/>
                <w:sz w:val="28"/>
                <w:szCs w:val="28"/>
                <w:lang w:eastAsia="en-GB"/>
              </w:rPr>
              <w:t>goirid, misneachail a</w:t>
            </w:r>
            <w:r w:rsidR="00F4558B">
              <w:rPr>
                <w:rFonts w:cs="Arial"/>
                <w:sz w:val="28"/>
                <w:szCs w:val="28"/>
                <w:lang w:eastAsia="en-GB"/>
              </w:rPr>
              <w:t xml:space="preserve"> dhèanamh </w:t>
            </w:r>
            <w:r w:rsidR="008D7DB4">
              <w:rPr>
                <w:rFonts w:cs="Arial"/>
                <w:sz w:val="28"/>
                <w:szCs w:val="28"/>
                <w:lang w:eastAsia="en-GB"/>
              </w:rPr>
              <w:t>ri f</w:t>
            </w:r>
            <w:r w:rsidR="00467944">
              <w:rPr>
                <w:rFonts w:cs="Arial"/>
                <w:sz w:val="28"/>
                <w:szCs w:val="28"/>
                <w:lang w:eastAsia="en-GB"/>
              </w:rPr>
              <w:t>arsaing</w:t>
            </w:r>
            <w:r w:rsidR="00780A17">
              <w:rPr>
                <w:rFonts w:cs="Arial"/>
                <w:sz w:val="28"/>
                <w:szCs w:val="28"/>
                <w:lang w:eastAsia="en-GB"/>
              </w:rPr>
              <w:t>eachd mhòr</w:t>
            </w:r>
            <w:r w:rsidR="00467944">
              <w:rPr>
                <w:rFonts w:cs="Arial"/>
                <w:sz w:val="28"/>
                <w:szCs w:val="28"/>
                <w:lang w:eastAsia="en-GB"/>
              </w:rPr>
              <w:t xml:space="preserve"> de </w:t>
            </w:r>
            <w:r w:rsidR="00780A17">
              <w:rPr>
                <w:rFonts w:cs="Arial"/>
                <w:sz w:val="28"/>
                <w:szCs w:val="28"/>
                <w:lang w:eastAsia="en-GB"/>
              </w:rPr>
              <w:t>luchd-amais</w:t>
            </w:r>
            <w:r w:rsidR="00340705">
              <w:rPr>
                <w:rFonts w:cs="Arial"/>
                <w:sz w:val="28"/>
                <w:szCs w:val="28"/>
                <w:lang w:eastAsia="en-GB"/>
              </w:rPr>
              <w:t xml:space="preserve">, </w:t>
            </w:r>
            <w:r w:rsidR="00F4558B">
              <w:rPr>
                <w:rFonts w:cs="Arial"/>
                <w:sz w:val="28"/>
                <w:szCs w:val="28"/>
                <w:lang w:eastAsia="en-GB"/>
              </w:rPr>
              <w:t xml:space="preserve">an dà chuid </w:t>
            </w:r>
            <w:r w:rsidR="00780A17">
              <w:rPr>
                <w:rFonts w:cs="Arial"/>
                <w:sz w:val="28"/>
                <w:szCs w:val="28"/>
                <w:lang w:eastAsia="en-GB"/>
              </w:rPr>
              <w:t>air-loidhne agus aghaidh ri aghaidh</w:t>
            </w:r>
            <w:r w:rsidR="13FFAE48" w:rsidRPr="2954DF9C">
              <w:rPr>
                <w:rFonts w:cs="Arial"/>
                <w:sz w:val="28"/>
                <w:szCs w:val="28"/>
                <w:lang w:eastAsia="en-GB"/>
              </w:rPr>
              <w:t>.</w:t>
            </w:r>
          </w:p>
          <w:p w14:paraId="577DD253" w14:textId="77777777" w:rsidR="00BA01E9" w:rsidRPr="00BA01E9" w:rsidRDefault="00BA01E9" w:rsidP="00BA01E9">
            <w:pPr>
              <w:rPr>
                <w:rFonts w:cs="Arial"/>
                <w:sz w:val="28"/>
                <w:szCs w:val="28"/>
                <w:highlight w:val="yellow"/>
              </w:rPr>
            </w:pPr>
          </w:p>
        </w:tc>
        <w:tc>
          <w:tcPr>
            <w:tcW w:w="2767" w:type="dxa"/>
          </w:tcPr>
          <w:p w14:paraId="1FCA0432" w14:textId="6BB7E2BA" w:rsidR="00C65C9C" w:rsidRDefault="00FE577A" w:rsidP="00AC2458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’S ann t</w:t>
            </w:r>
            <w:r w:rsidR="00AC2458">
              <w:rPr>
                <w:rFonts w:cs="Arial"/>
                <w:kern w:val="24"/>
                <w:sz w:val="28"/>
                <w:szCs w:val="28"/>
                <w:lang w:eastAsia="en-GB"/>
              </w:rPr>
              <w:t>ro mheasadh coitcheann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a thèid seo a mheasadh</w:t>
            </w:r>
          </w:p>
          <w:p w14:paraId="0C431D5A" w14:textId="77777777" w:rsidR="00C65C9C" w:rsidRDefault="00C65C9C" w:rsidP="6934552B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  <w:p w14:paraId="10FA9019" w14:textId="5E872AF7" w:rsidR="00BA01E9" w:rsidRPr="00BA01E9" w:rsidRDefault="1E7FAF79" w:rsidP="6934552B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  <w:r w:rsidRPr="007F2992">
              <w:rPr>
                <w:rFonts w:cs="Arial"/>
                <w:kern w:val="24"/>
                <w:sz w:val="28"/>
                <w:szCs w:val="28"/>
                <w:lang w:eastAsia="en-GB"/>
              </w:rPr>
              <w:t>(</w:t>
            </w:r>
            <w:r w:rsidR="00AC2458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chan ann </w:t>
            </w:r>
            <w:r w:rsidR="0024510F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tro cheist shònraichte </w:t>
            </w:r>
            <w:r w:rsidR="00FE577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anns </w:t>
            </w:r>
            <w:r w:rsidR="0024510F">
              <w:rPr>
                <w:rFonts w:cs="Arial"/>
                <w:kern w:val="24"/>
                <w:sz w:val="28"/>
                <w:szCs w:val="28"/>
                <w:lang w:eastAsia="en-GB"/>
              </w:rPr>
              <w:t>an iarrtas no aig an agallamh</w:t>
            </w:r>
            <w:r w:rsidR="2FDDA556" w:rsidRPr="007F2992">
              <w:rPr>
                <w:rFonts w:cs="Arial"/>
                <w:kern w:val="24"/>
                <w:sz w:val="28"/>
                <w:szCs w:val="28"/>
                <w:lang w:eastAsia="en-GB"/>
              </w:rPr>
              <w:t>)</w:t>
            </w:r>
          </w:p>
        </w:tc>
      </w:tr>
      <w:tr w:rsidR="005519AF" w14:paraId="62D5288C" w14:textId="77777777" w:rsidTr="06527D53">
        <w:trPr>
          <w:trHeight w:val="300"/>
        </w:trPr>
        <w:tc>
          <w:tcPr>
            <w:tcW w:w="2421" w:type="dxa"/>
          </w:tcPr>
          <w:p w14:paraId="0A17DF04" w14:textId="37AF7EBC" w:rsidR="60123F85" w:rsidRPr="00BA01E9" w:rsidRDefault="00847A3D" w:rsidP="00A15189">
            <w:pPr>
              <w:numPr>
                <w:ilvl w:val="0"/>
                <w:numId w:val="16"/>
              </w:numPr>
              <w:spacing w:after="160" w:line="278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Eòlas no tuigse air </w:t>
            </w:r>
            <w:r w:rsidR="00B908A4">
              <w:rPr>
                <w:rFonts w:cs="Arial"/>
                <w:sz w:val="28"/>
                <w:szCs w:val="28"/>
              </w:rPr>
              <w:t>obair-sgrùdaidh</w:t>
            </w:r>
            <w:r w:rsidR="72C9EBB4" w:rsidRPr="2954DF9C">
              <w:rPr>
                <w:rFonts w:cs="Arial"/>
                <w:sz w:val="28"/>
                <w:szCs w:val="28"/>
              </w:rPr>
              <w:t xml:space="preserve">, </w:t>
            </w:r>
            <w:r w:rsidR="00E9161E">
              <w:rPr>
                <w:rFonts w:cs="Arial"/>
                <w:sz w:val="28"/>
                <w:szCs w:val="28"/>
              </w:rPr>
              <w:t>obair-</w:t>
            </w:r>
            <w:r w:rsidR="005519AF">
              <w:rPr>
                <w:rFonts w:cs="Arial"/>
                <w:sz w:val="28"/>
                <w:szCs w:val="28"/>
              </w:rPr>
              <w:t>gèill</w:t>
            </w:r>
            <w:r w:rsidR="00E9161E">
              <w:rPr>
                <w:rFonts w:cs="Arial"/>
                <w:sz w:val="28"/>
                <w:szCs w:val="28"/>
              </w:rPr>
              <w:t>i</w:t>
            </w:r>
            <w:r w:rsidR="005519AF">
              <w:rPr>
                <w:rFonts w:cs="Arial"/>
                <w:sz w:val="28"/>
                <w:szCs w:val="28"/>
              </w:rPr>
              <w:t>dh</w:t>
            </w:r>
            <w:r w:rsidR="43C3160A" w:rsidRPr="2954DF9C">
              <w:rPr>
                <w:rFonts w:cs="Arial"/>
                <w:sz w:val="28"/>
                <w:szCs w:val="28"/>
              </w:rPr>
              <w:t>,</w:t>
            </w:r>
            <w:r w:rsidR="72C9EBB4" w:rsidRPr="2954DF9C">
              <w:rPr>
                <w:rFonts w:cs="Arial"/>
                <w:sz w:val="28"/>
                <w:szCs w:val="28"/>
              </w:rPr>
              <w:t xml:space="preserve"> </w:t>
            </w:r>
            <w:r w:rsidR="004A0603">
              <w:rPr>
                <w:rFonts w:cs="Arial"/>
                <w:sz w:val="28"/>
                <w:szCs w:val="28"/>
              </w:rPr>
              <w:t xml:space="preserve">no </w:t>
            </w:r>
            <w:r w:rsidR="004A0603" w:rsidRPr="004A0603">
              <w:rPr>
                <w:rFonts w:cs="Arial"/>
                <w:sz w:val="28"/>
                <w:szCs w:val="28"/>
              </w:rPr>
              <w:t>cur an gnìomh c</w:t>
            </w:r>
            <w:r w:rsidR="00AA777E">
              <w:rPr>
                <w:rFonts w:cs="Arial"/>
                <w:sz w:val="28"/>
                <w:szCs w:val="28"/>
              </w:rPr>
              <w:t>h</w:t>
            </w:r>
            <w:r w:rsidR="004A0603" w:rsidRPr="004A0603">
              <w:rPr>
                <w:rFonts w:cs="Arial"/>
                <w:sz w:val="28"/>
                <w:szCs w:val="28"/>
              </w:rPr>
              <w:t>umhachdan</w:t>
            </w:r>
            <w:r w:rsidR="0073001A">
              <w:rPr>
                <w:rFonts w:cs="Arial"/>
                <w:sz w:val="28"/>
                <w:szCs w:val="28"/>
              </w:rPr>
              <w:t xml:space="preserve"> </w:t>
            </w:r>
            <w:r w:rsidR="004A0603" w:rsidRPr="004A0603">
              <w:rPr>
                <w:rFonts w:cs="Arial"/>
                <w:sz w:val="28"/>
                <w:szCs w:val="28"/>
              </w:rPr>
              <w:t>riaghlaidh</w:t>
            </w:r>
            <w:r w:rsidR="72C9EBB4" w:rsidRPr="2954DF9C">
              <w:rPr>
                <w:rFonts w:cs="Arial"/>
                <w:sz w:val="28"/>
                <w:szCs w:val="28"/>
              </w:rPr>
              <w:t>.</w:t>
            </w:r>
            <w:r w:rsidR="00C4448F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5252" w:type="dxa"/>
          </w:tcPr>
          <w:p w14:paraId="6D6140EB" w14:textId="0D27AFFD" w:rsidR="60123F85" w:rsidRPr="00D17905" w:rsidRDefault="00AA777E" w:rsidP="00A15189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tuigse air mar a</w:t>
            </w:r>
            <w:r w:rsidR="00614F8D">
              <w:rPr>
                <w:rFonts w:cs="Arial"/>
                <w:sz w:val="28"/>
                <w:szCs w:val="28"/>
              </w:rPr>
              <w:t xml:space="preserve"> thèid </w:t>
            </w:r>
            <w:r w:rsidR="00CD7222">
              <w:rPr>
                <w:rFonts w:cs="Arial"/>
                <w:sz w:val="28"/>
                <w:szCs w:val="28"/>
              </w:rPr>
              <w:t xml:space="preserve">coileanadh </w:t>
            </w:r>
            <w:r w:rsidR="00030B3F">
              <w:rPr>
                <w:rFonts w:cs="Arial"/>
                <w:sz w:val="28"/>
                <w:szCs w:val="28"/>
              </w:rPr>
              <w:t xml:space="preserve">na buidhne </w:t>
            </w:r>
            <w:r w:rsidR="00614F8D">
              <w:rPr>
                <w:rFonts w:cs="Arial"/>
                <w:sz w:val="28"/>
                <w:szCs w:val="28"/>
              </w:rPr>
              <w:t xml:space="preserve">a sgrùdadh </w:t>
            </w:r>
            <w:r w:rsidR="00030B3F">
              <w:rPr>
                <w:rFonts w:cs="Arial"/>
                <w:sz w:val="28"/>
                <w:szCs w:val="28"/>
              </w:rPr>
              <w:t>gu h-èifeachdach a rèir prìomh thoraidhean no chomharran</w:t>
            </w:r>
            <w:r w:rsidR="006E664D">
              <w:rPr>
                <w:rFonts w:cs="Arial"/>
                <w:sz w:val="28"/>
                <w:szCs w:val="28"/>
              </w:rPr>
              <w:t>-adhartais</w:t>
            </w:r>
            <w:r w:rsidR="19E57D0A" w:rsidRPr="2954DF9C">
              <w:rPr>
                <w:rFonts w:cs="Arial"/>
                <w:sz w:val="28"/>
                <w:szCs w:val="28"/>
              </w:rPr>
              <w:t>;</w:t>
            </w:r>
            <w:r w:rsidR="72C9EBB4" w:rsidRPr="2954DF9C">
              <w:rPr>
                <w:rFonts w:cs="Arial"/>
                <w:sz w:val="28"/>
                <w:szCs w:val="28"/>
              </w:rPr>
              <w:t xml:space="preserve"> </w:t>
            </w:r>
          </w:p>
          <w:p w14:paraId="73BC3DD2" w14:textId="2F818AA6" w:rsidR="60123F85" w:rsidRPr="00BA01E9" w:rsidRDefault="00614F8D" w:rsidP="00A15189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eòlas air </w:t>
            </w:r>
            <w:r w:rsidR="000F1829">
              <w:rPr>
                <w:rFonts w:cs="Arial"/>
                <w:sz w:val="28"/>
                <w:szCs w:val="28"/>
              </w:rPr>
              <w:t xml:space="preserve">sgrùdadh </w:t>
            </w:r>
            <w:r w:rsidR="004B3086">
              <w:rPr>
                <w:rFonts w:cs="Arial"/>
                <w:sz w:val="28"/>
                <w:szCs w:val="28"/>
              </w:rPr>
              <w:t>no cur an gnìomh chumhachdan</w:t>
            </w:r>
            <w:r w:rsidR="00E81639">
              <w:rPr>
                <w:rFonts w:cs="Arial"/>
                <w:sz w:val="28"/>
                <w:szCs w:val="28"/>
              </w:rPr>
              <w:t xml:space="preserve"> </w:t>
            </w:r>
            <w:r w:rsidR="004B3086">
              <w:rPr>
                <w:rFonts w:cs="Arial"/>
                <w:sz w:val="28"/>
                <w:szCs w:val="28"/>
              </w:rPr>
              <w:t>riaghlaidh</w:t>
            </w:r>
            <w:r w:rsidR="72C9EBB4" w:rsidRPr="2954DF9C">
              <w:rPr>
                <w:rFonts w:cs="Arial"/>
                <w:sz w:val="28"/>
                <w:szCs w:val="28"/>
              </w:rPr>
              <w:t xml:space="preserve">. </w:t>
            </w:r>
          </w:p>
          <w:p w14:paraId="10AEC86E" w14:textId="1597A392" w:rsidR="60123F85" w:rsidRPr="00BA01E9" w:rsidRDefault="60123F85" w:rsidP="60123F85">
            <w:pPr>
              <w:pStyle w:val="ListParagraph"/>
              <w:rPr>
                <w:rFonts w:cs="Arial"/>
                <w:sz w:val="28"/>
                <w:szCs w:val="28"/>
                <w:highlight w:val="yellow"/>
              </w:rPr>
            </w:pPr>
          </w:p>
        </w:tc>
        <w:tc>
          <w:tcPr>
            <w:tcW w:w="2767" w:type="dxa"/>
          </w:tcPr>
          <w:p w14:paraId="36288805" w14:textId="426BDB35" w:rsidR="00C65C9C" w:rsidRPr="00C65C9C" w:rsidRDefault="0084692B" w:rsidP="6934552B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Iarrtas </w:t>
            </w:r>
            <w:r w:rsidR="00A13AA0">
              <w:rPr>
                <w:rFonts w:cs="Arial"/>
                <w:sz w:val="28"/>
                <w:szCs w:val="28"/>
                <w:lang w:eastAsia="en-GB"/>
              </w:rPr>
              <w:t>(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suas ri </w:t>
            </w:r>
            <w:r w:rsidR="00A13AA0">
              <w:rPr>
                <w:rFonts w:cs="Arial"/>
                <w:sz w:val="28"/>
                <w:szCs w:val="28"/>
                <w:lang w:eastAsia="en-GB"/>
              </w:rPr>
              <w:t>300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facal</w:t>
            </w:r>
            <w:r w:rsidR="00A13AA0">
              <w:rPr>
                <w:rFonts w:cs="Arial"/>
                <w:sz w:val="28"/>
                <w:szCs w:val="28"/>
                <w:lang w:eastAsia="en-GB"/>
              </w:rPr>
              <w:t>)</w:t>
            </w:r>
          </w:p>
          <w:p w14:paraId="5D18C670" w14:textId="77777777" w:rsidR="00C65C9C" w:rsidRPr="00C65C9C" w:rsidRDefault="00C65C9C" w:rsidP="6934552B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5861F421" w14:textId="3C818905" w:rsidR="00FC0B16" w:rsidRPr="00C65C9C" w:rsidRDefault="0084692B" w:rsidP="6934552B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="00C65C9C"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</w:p>
          <w:p w14:paraId="40DF6F4E" w14:textId="77777777" w:rsidR="00FC0B16" w:rsidRPr="00FC0B16" w:rsidRDefault="00FC0B16" w:rsidP="00FC0B16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56BDCA97" w14:textId="54BB294D" w:rsidR="00FC0B16" w:rsidRPr="00A11F3A" w:rsidRDefault="00FC0B16" w:rsidP="06527D53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03820C49" w14:textId="45E40A0A" w:rsidR="43AE469E" w:rsidRPr="00BA01E9" w:rsidRDefault="43AE469E" w:rsidP="60123F85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5519AF" w14:paraId="0A5026D5" w14:textId="77777777" w:rsidTr="06527D53">
        <w:trPr>
          <w:trHeight w:val="300"/>
        </w:trPr>
        <w:tc>
          <w:tcPr>
            <w:tcW w:w="2421" w:type="dxa"/>
          </w:tcPr>
          <w:p w14:paraId="1B89FE9C" w14:textId="50726B51" w:rsidR="60123F85" w:rsidRPr="00BA01E9" w:rsidRDefault="0084692B" w:rsidP="00A15189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 comas</w:t>
            </w:r>
            <w:r w:rsidR="00BE2906">
              <w:rPr>
                <w:rFonts w:cs="Arial"/>
                <w:sz w:val="28"/>
                <w:szCs w:val="28"/>
              </w:rPr>
              <w:t xml:space="preserve"> taic a chumail ri</w:t>
            </w:r>
            <w:r>
              <w:rPr>
                <w:rFonts w:cs="Arial"/>
                <w:sz w:val="28"/>
                <w:szCs w:val="28"/>
              </w:rPr>
              <w:t xml:space="preserve"> atharrachaidhean </w:t>
            </w:r>
            <w:r w:rsidR="00BE2906">
              <w:rPr>
                <w:rFonts w:cs="Arial"/>
                <w:sz w:val="28"/>
                <w:szCs w:val="28"/>
              </w:rPr>
              <w:t>aig ìre stiùiridh</w:t>
            </w:r>
            <w:r w:rsidR="00F850FF">
              <w:rPr>
                <w:rFonts w:cs="Arial"/>
                <w:sz w:val="28"/>
                <w:szCs w:val="28"/>
              </w:rPr>
              <w:t>,</w:t>
            </w:r>
            <w:r w:rsidR="00BE2906">
              <w:rPr>
                <w:rFonts w:cs="Arial"/>
                <w:sz w:val="28"/>
                <w:szCs w:val="28"/>
              </w:rPr>
              <w:t xml:space="preserve"> agus </w:t>
            </w:r>
            <w:r w:rsidR="00433C58">
              <w:rPr>
                <w:rFonts w:cs="Arial"/>
                <w:sz w:val="28"/>
                <w:szCs w:val="28"/>
              </w:rPr>
              <w:t>na h-atharrachaidhean seo</w:t>
            </w:r>
            <w:r w:rsidR="00BE2906">
              <w:rPr>
                <w:rFonts w:cs="Arial"/>
                <w:sz w:val="28"/>
                <w:szCs w:val="28"/>
              </w:rPr>
              <w:t xml:space="preserve"> </w:t>
            </w:r>
            <w:r w:rsidR="001170C5">
              <w:rPr>
                <w:rFonts w:cs="Arial"/>
                <w:sz w:val="28"/>
                <w:szCs w:val="28"/>
              </w:rPr>
              <w:t>a</w:t>
            </w:r>
            <w:r w:rsidR="00433C58">
              <w:rPr>
                <w:rFonts w:cs="Arial"/>
                <w:sz w:val="28"/>
                <w:szCs w:val="28"/>
              </w:rPr>
              <w:t xml:space="preserve"> </w:t>
            </w:r>
            <w:r w:rsidR="001170C5">
              <w:rPr>
                <w:rFonts w:cs="Arial"/>
                <w:sz w:val="28"/>
                <w:szCs w:val="28"/>
              </w:rPr>
              <w:t>c</w:t>
            </w:r>
            <w:r w:rsidR="00433C58">
              <w:rPr>
                <w:rFonts w:cs="Arial"/>
                <w:sz w:val="28"/>
                <w:szCs w:val="28"/>
              </w:rPr>
              <w:t>h</w:t>
            </w:r>
            <w:r w:rsidR="001170C5">
              <w:rPr>
                <w:rFonts w:cs="Arial"/>
                <w:sz w:val="28"/>
                <w:szCs w:val="28"/>
              </w:rPr>
              <w:t xml:space="preserve">ur </w:t>
            </w:r>
            <w:r w:rsidR="0015058B">
              <w:rPr>
                <w:rFonts w:cs="Arial"/>
                <w:sz w:val="28"/>
                <w:szCs w:val="28"/>
              </w:rPr>
              <w:t>an gnìomh</w:t>
            </w:r>
            <w:r w:rsidR="60123F85" w:rsidRPr="00BA01E9">
              <w:rPr>
                <w:rFonts w:cs="Arial"/>
                <w:sz w:val="28"/>
                <w:szCs w:val="28"/>
              </w:rPr>
              <w:t>.</w:t>
            </w:r>
          </w:p>
          <w:p w14:paraId="534A1BEC" w14:textId="7189D3CF" w:rsidR="60123F85" w:rsidRPr="00BA01E9" w:rsidRDefault="60123F85" w:rsidP="60123F85">
            <w:pPr>
              <w:pStyle w:val="ListParagraph"/>
              <w:spacing w:line="276" w:lineRule="auto"/>
              <w:ind w:left="0"/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5252" w:type="dxa"/>
          </w:tcPr>
          <w:p w14:paraId="0384E317" w14:textId="07E0F132" w:rsidR="60123F85" w:rsidRPr="00BA01E9" w:rsidRDefault="00B96B1F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eòlas air ceannardas aig ìre ro-innleachdail</w:t>
            </w:r>
            <w:r w:rsidR="60123F85" w:rsidRPr="00BA01E9">
              <w:rPr>
                <w:rFonts w:cs="Arial"/>
                <w:sz w:val="28"/>
                <w:szCs w:val="28"/>
                <w:lang w:eastAsia="en-GB"/>
              </w:rPr>
              <w:t xml:space="preserve">; </w:t>
            </w:r>
          </w:p>
          <w:p w14:paraId="083C2E9B" w14:textId="5B91BFEA" w:rsidR="60123F85" w:rsidRPr="00BA01E9" w:rsidRDefault="00B96B1F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eòlas no tuigse air</w:t>
            </w:r>
            <w:r w:rsidR="00412EF3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  <w:r w:rsidR="002123E4">
              <w:rPr>
                <w:rFonts w:cs="Arial"/>
                <w:sz w:val="28"/>
                <w:szCs w:val="28"/>
                <w:lang w:eastAsia="en-GB"/>
              </w:rPr>
              <w:t xml:space="preserve">mar a thèid </w:t>
            </w:r>
            <w:r w:rsidR="00412EF3">
              <w:rPr>
                <w:rFonts w:cs="Arial"/>
                <w:sz w:val="28"/>
                <w:szCs w:val="28"/>
                <w:lang w:eastAsia="en-GB"/>
              </w:rPr>
              <w:t>sgioba a stiùireadh agus a chuideachadh</w:t>
            </w:r>
            <w:r w:rsidR="00CC4494">
              <w:rPr>
                <w:rFonts w:cs="Arial"/>
                <w:sz w:val="28"/>
                <w:szCs w:val="28"/>
                <w:lang w:eastAsia="en-GB"/>
              </w:rPr>
              <w:t xml:space="preserve"> tro phròiseas-atharrachaidh</w:t>
            </w:r>
            <w:r w:rsidR="60123F85" w:rsidRPr="00BA01E9">
              <w:rPr>
                <w:rFonts w:cs="Arial"/>
                <w:sz w:val="28"/>
                <w:szCs w:val="28"/>
                <w:lang w:eastAsia="en-GB"/>
              </w:rPr>
              <w:t>;</w:t>
            </w:r>
          </w:p>
          <w:p w14:paraId="7A1452B8" w14:textId="180B57C9" w:rsidR="60123F85" w:rsidRPr="00BA01E9" w:rsidRDefault="00B14B15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comasach air daoine eile a bhrosnachadh agus a chuideachadh </w:t>
            </w:r>
            <w:r w:rsidR="00145863">
              <w:rPr>
                <w:rFonts w:cs="Arial"/>
                <w:sz w:val="28"/>
                <w:szCs w:val="28"/>
                <w:lang w:eastAsia="en-GB"/>
              </w:rPr>
              <w:t xml:space="preserve">le bhith a’ toirt seachad </w:t>
            </w:r>
            <w:r w:rsidR="00CA57D7">
              <w:rPr>
                <w:rFonts w:cs="Arial"/>
                <w:sz w:val="28"/>
                <w:szCs w:val="28"/>
                <w:lang w:eastAsia="en-GB"/>
              </w:rPr>
              <w:t xml:space="preserve">an cuid </w:t>
            </w:r>
            <w:r>
              <w:rPr>
                <w:rFonts w:cs="Arial"/>
                <w:sz w:val="28"/>
                <w:szCs w:val="28"/>
                <w:lang w:eastAsia="en-GB"/>
              </w:rPr>
              <w:t>b</w:t>
            </w:r>
            <w:r w:rsidR="00CA57D7">
              <w:rPr>
                <w:rFonts w:cs="Arial"/>
                <w:sz w:val="28"/>
                <w:szCs w:val="28"/>
                <w:lang w:eastAsia="en-GB"/>
              </w:rPr>
              <w:t>h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eachdan </w:t>
            </w:r>
            <w:r w:rsidR="00145863">
              <w:rPr>
                <w:rFonts w:cs="Arial"/>
                <w:sz w:val="28"/>
                <w:szCs w:val="28"/>
                <w:lang w:eastAsia="en-GB"/>
              </w:rPr>
              <w:t xml:space="preserve">agus a’ cur </w:t>
            </w:r>
            <w:r w:rsidR="00066755">
              <w:rPr>
                <w:rFonts w:cs="Arial"/>
                <w:sz w:val="28"/>
                <w:szCs w:val="28"/>
                <w:lang w:eastAsia="en-GB"/>
              </w:rPr>
              <w:t>ris a’ bhuidhinn ann an dòigh dheimhinneach</w:t>
            </w:r>
            <w:r w:rsidR="60123F85" w:rsidRPr="00BA01E9">
              <w:rPr>
                <w:rFonts w:cs="Arial"/>
                <w:sz w:val="28"/>
                <w:szCs w:val="28"/>
                <w:lang w:eastAsia="en-GB"/>
              </w:rPr>
              <w:t xml:space="preserve">; </w:t>
            </w:r>
          </w:p>
          <w:p w14:paraId="08825348" w14:textId="33459064" w:rsidR="00C03AE2" w:rsidRPr="00BA01E9" w:rsidRDefault="007E0239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comasach air taic a chumail ri sgioba</w:t>
            </w:r>
            <w:r w:rsidR="00320C07">
              <w:rPr>
                <w:rFonts w:cs="Arial"/>
                <w:sz w:val="28"/>
                <w:szCs w:val="28"/>
                <w:lang w:eastAsia="en-GB"/>
              </w:rPr>
              <w:t xml:space="preserve"> a tha a</w:t>
            </w:r>
            <w:r w:rsidR="00DF6CD6">
              <w:rPr>
                <w:rFonts w:cs="Arial"/>
                <w:sz w:val="28"/>
                <w:szCs w:val="28"/>
                <w:lang w:eastAsia="en-GB"/>
              </w:rPr>
              <w:t xml:space="preserve">g obair còmhla </w:t>
            </w:r>
            <w:r w:rsidR="00856A5B">
              <w:rPr>
                <w:rFonts w:cs="Arial"/>
                <w:sz w:val="28"/>
                <w:szCs w:val="28"/>
                <w:lang w:eastAsia="en-GB"/>
              </w:rPr>
              <w:t xml:space="preserve">a rèir adhbhar </w:t>
            </w:r>
            <w:r w:rsidR="00892A4A" w:rsidRPr="00892A4A">
              <w:rPr>
                <w:rFonts w:cs="Arial"/>
                <w:sz w:val="28"/>
                <w:szCs w:val="28"/>
                <w:lang w:eastAsia="en-GB"/>
              </w:rPr>
              <w:t>cumanta</w:t>
            </w:r>
            <w:r w:rsidR="7742E6BC" w:rsidRPr="2954DF9C">
              <w:rPr>
                <w:rFonts w:cs="Arial"/>
                <w:sz w:val="28"/>
                <w:szCs w:val="28"/>
                <w:lang w:eastAsia="en-GB"/>
              </w:rPr>
              <w:t>;</w:t>
            </w:r>
          </w:p>
          <w:p w14:paraId="3FBA8611" w14:textId="5D980E1A" w:rsidR="007F53F3" w:rsidRPr="00BA01E9" w:rsidRDefault="005B58A2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comasach air </w:t>
            </w:r>
            <w:r w:rsidR="004F7098">
              <w:rPr>
                <w:rFonts w:cs="Arial"/>
                <w:sz w:val="28"/>
                <w:szCs w:val="28"/>
                <w:lang w:eastAsia="en-GB"/>
              </w:rPr>
              <w:t>luchd-</w:t>
            </w:r>
            <w:r w:rsidR="00E74636">
              <w:rPr>
                <w:rFonts w:cs="Arial"/>
                <w:sz w:val="28"/>
                <w:szCs w:val="28"/>
                <w:lang w:eastAsia="en-GB"/>
              </w:rPr>
              <w:t>stiùiri</w:t>
            </w:r>
            <w:r w:rsidR="004F7098">
              <w:rPr>
                <w:rFonts w:cs="Arial"/>
                <w:sz w:val="28"/>
                <w:szCs w:val="28"/>
                <w:lang w:eastAsia="en-GB"/>
              </w:rPr>
              <w:t>d</w:t>
            </w:r>
            <w:r w:rsidR="00E74636">
              <w:rPr>
                <w:rFonts w:cs="Arial"/>
                <w:sz w:val="28"/>
                <w:szCs w:val="28"/>
                <w:lang w:eastAsia="en-GB"/>
              </w:rPr>
              <w:t>h</w:t>
            </w:r>
            <w:r w:rsidR="00F8506C">
              <w:rPr>
                <w:rFonts w:cs="Arial"/>
                <w:sz w:val="28"/>
                <w:szCs w:val="28"/>
                <w:lang w:eastAsia="en-GB"/>
              </w:rPr>
              <w:t xml:space="preserve"> a </w:t>
            </w:r>
            <w:r w:rsidR="00F8506C" w:rsidRPr="00F8506C">
              <w:rPr>
                <w:rFonts w:cs="Arial"/>
                <w:sz w:val="28"/>
                <w:szCs w:val="28"/>
                <w:lang w:eastAsia="en-GB"/>
              </w:rPr>
              <w:t>chumail cunntachail</w:t>
            </w:r>
            <w:r w:rsidR="00D000A4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  <w:r w:rsidR="000477A7">
              <w:rPr>
                <w:rFonts w:cs="Arial"/>
                <w:sz w:val="28"/>
                <w:szCs w:val="28"/>
                <w:lang w:eastAsia="en-GB"/>
              </w:rPr>
              <w:t xml:space="preserve">– tro </w:t>
            </w:r>
            <w:r w:rsidR="000477A7" w:rsidRPr="00827546">
              <w:rPr>
                <w:rFonts w:cs="Arial"/>
                <w:sz w:val="28"/>
                <w:szCs w:val="28"/>
                <w:lang w:eastAsia="en-GB"/>
              </w:rPr>
              <w:t>dhùbhlain</w:t>
            </w:r>
            <w:r w:rsidR="000477A7">
              <w:rPr>
                <w:rFonts w:cs="Arial"/>
                <w:sz w:val="28"/>
                <w:szCs w:val="28"/>
                <w:lang w:eastAsia="en-GB"/>
              </w:rPr>
              <w:t xml:space="preserve"> agus taic</w:t>
            </w:r>
            <w:r w:rsidR="000477A7" w:rsidRPr="00827546">
              <w:rPr>
                <w:rFonts w:cs="Arial"/>
                <w:sz w:val="28"/>
                <w:szCs w:val="28"/>
                <w:lang w:eastAsia="en-GB"/>
              </w:rPr>
              <w:t xml:space="preserve"> phractaigeach</w:t>
            </w:r>
            <w:r w:rsidR="000477A7">
              <w:rPr>
                <w:rFonts w:cs="Arial"/>
                <w:sz w:val="28"/>
                <w:szCs w:val="28"/>
                <w:lang w:eastAsia="en-GB"/>
              </w:rPr>
              <w:t xml:space="preserve"> – </w:t>
            </w:r>
            <w:r w:rsidR="00D000A4">
              <w:rPr>
                <w:rFonts w:cs="Arial"/>
                <w:sz w:val="28"/>
                <w:szCs w:val="28"/>
                <w:lang w:eastAsia="en-GB"/>
              </w:rPr>
              <w:t>a thaobh coileanadh agus lìbhrigeadh amasan</w:t>
            </w:r>
            <w:r w:rsidR="17813E96" w:rsidRPr="2954DF9C">
              <w:rPr>
                <w:rFonts w:cs="Arial"/>
                <w:sz w:val="28"/>
                <w:szCs w:val="28"/>
                <w:lang w:eastAsia="en-GB"/>
              </w:rPr>
              <w:t>;</w:t>
            </w:r>
          </w:p>
          <w:p w14:paraId="6984EB4A" w14:textId="5F2C349B" w:rsidR="60123F85" w:rsidRPr="00BA01E9" w:rsidRDefault="00A466C5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</w:rPr>
              <w:t>misneach</w:t>
            </w:r>
            <w:r w:rsidR="000477A7">
              <w:rPr>
                <w:rFonts w:cs="Arial"/>
                <w:sz w:val="28"/>
                <w:szCs w:val="28"/>
              </w:rPr>
              <w:t>ail</w:t>
            </w:r>
            <w:r w:rsidR="00F5499E">
              <w:rPr>
                <w:rFonts w:cs="Arial"/>
                <w:sz w:val="28"/>
                <w:szCs w:val="28"/>
              </w:rPr>
              <w:t xml:space="preserve"> </w:t>
            </w:r>
            <w:r w:rsidR="00AD56A6">
              <w:rPr>
                <w:rFonts w:cs="Arial"/>
                <w:sz w:val="28"/>
                <w:szCs w:val="28"/>
              </w:rPr>
              <w:t xml:space="preserve">mu </w:t>
            </w:r>
            <w:r w:rsidR="00F5499E">
              <w:rPr>
                <w:rFonts w:cs="Arial"/>
                <w:sz w:val="28"/>
                <w:szCs w:val="28"/>
              </w:rPr>
              <w:t xml:space="preserve">bhith a’ </w:t>
            </w:r>
            <w:r w:rsidR="00AD56A6">
              <w:rPr>
                <w:rFonts w:cs="Arial"/>
                <w:sz w:val="28"/>
                <w:szCs w:val="28"/>
              </w:rPr>
              <w:t xml:space="preserve">cur </w:t>
            </w:r>
            <w:r w:rsidR="00F5499E">
              <w:rPr>
                <w:rFonts w:cs="Arial"/>
                <w:sz w:val="28"/>
                <w:szCs w:val="28"/>
              </w:rPr>
              <w:t xml:space="preserve">cheistean </w:t>
            </w:r>
            <w:r w:rsidR="0000104C">
              <w:rPr>
                <w:rFonts w:cs="Arial"/>
                <w:sz w:val="28"/>
                <w:szCs w:val="28"/>
              </w:rPr>
              <w:t xml:space="preserve">cuideachail agus </w:t>
            </w:r>
            <w:r w:rsidR="00DE3E98">
              <w:rPr>
                <w:rFonts w:cs="Arial"/>
                <w:sz w:val="28"/>
                <w:szCs w:val="28"/>
              </w:rPr>
              <w:t xml:space="preserve">a’ dèanamh sgrùdadh iomchaidh air </w:t>
            </w:r>
            <w:r w:rsidR="0000104C">
              <w:rPr>
                <w:rFonts w:cs="Arial"/>
                <w:sz w:val="28"/>
                <w:szCs w:val="28"/>
              </w:rPr>
              <w:t xml:space="preserve">fiosrachadh no molaidhean </w:t>
            </w:r>
            <w:r w:rsidR="00DE3E98">
              <w:rPr>
                <w:rFonts w:cs="Arial"/>
                <w:sz w:val="28"/>
                <w:szCs w:val="28"/>
              </w:rPr>
              <w:t xml:space="preserve">a-chùm math </w:t>
            </w:r>
            <w:r w:rsidR="00F23FFB">
              <w:rPr>
                <w:rFonts w:cs="Arial"/>
                <w:sz w:val="28"/>
                <w:szCs w:val="28"/>
              </w:rPr>
              <w:t>na buidhne</w:t>
            </w:r>
            <w:r w:rsidR="00AD56A6">
              <w:rPr>
                <w:rFonts w:cs="Arial"/>
                <w:sz w:val="28"/>
                <w:szCs w:val="28"/>
                <w:lang w:eastAsia="en-GB"/>
              </w:rPr>
              <w:t xml:space="preserve">. </w:t>
            </w:r>
          </w:p>
          <w:p w14:paraId="23CDA441" w14:textId="19AD8ED8" w:rsidR="60123F85" w:rsidRPr="00BA01E9" w:rsidRDefault="60123F85" w:rsidP="60123F85">
            <w:pPr>
              <w:ind w:left="360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767" w:type="dxa"/>
          </w:tcPr>
          <w:p w14:paraId="4D581055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46776059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0B6DCA23" w14:textId="093B8AE8" w:rsidR="60123F85" w:rsidRPr="00BA01E9" w:rsidRDefault="0084692B" w:rsidP="60123F85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  <w:r w:rsidRPr="00C65C9C" w:rsidDel="0084692B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5519AF" w:rsidRPr="00BA01E9" w14:paraId="2BD17C48" w14:textId="77777777" w:rsidTr="06527D53">
        <w:trPr>
          <w:trHeight w:val="300"/>
        </w:trPr>
        <w:tc>
          <w:tcPr>
            <w:tcW w:w="2421" w:type="dxa"/>
          </w:tcPr>
          <w:p w14:paraId="57599EE4" w14:textId="74D9CBDC" w:rsidR="7A67CC21" w:rsidRPr="00BA01E9" w:rsidRDefault="003725D1" w:rsidP="00A15189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 comas an co-theacsa ro-innleachdail nas fharsainge a thuigsinn</w:t>
            </w:r>
            <w:r w:rsidR="007F53F3" w:rsidRPr="00BA01E9">
              <w:rPr>
                <w:rFonts w:cs="Arial"/>
                <w:sz w:val="28"/>
                <w:szCs w:val="28"/>
              </w:rPr>
              <w:t>.</w:t>
            </w:r>
          </w:p>
          <w:p w14:paraId="1FAAF2BB" w14:textId="18A245C4" w:rsidR="60123F85" w:rsidRPr="00BA01E9" w:rsidRDefault="60123F85" w:rsidP="60123F85">
            <w:pPr>
              <w:spacing w:after="16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5252" w:type="dxa"/>
          </w:tcPr>
          <w:p w14:paraId="31539699" w14:textId="2B20FA2C" w:rsidR="60123F85" w:rsidRPr="00BA01E9" w:rsidRDefault="000F459C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comasach air a bhith a’ cur ri </w:t>
            </w:r>
            <w:r w:rsidR="007C5D22">
              <w:rPr>
                <w:rFonts w:cs="Arial"/>
                <w:sz w:val="28"/>
                <w:szCs w:val="28"/>
                <w:lang w:eastAsia="en-GB"/>
              </w:rPr>
              <w:t>lìbhrigeadh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soirbheachail</w:t>
            </w:r>
            <w:r w:rsidR="00B375FD">
              <w:rPr>
                <w:rFonts w:cs="Arial"/>
                <w:sz w:val="28"/>
                <w:szCs w:val="28"/>
                <w:lang w:eastAsia="en-GB"/>
              </w:rPr>
              <w:t xml:space="preserve"> ro-innleachd no plana-gnìomhachais</w:t>
            </w:r>
            <w:r w:rsidR="72C9EBB4" w:rsidRPr="2954DF9C">
              <w:rPr>
                <w:rFonts w:cs="Arial"/>
                <w:sz w:val="28"/>
                <w:szCs w:val="28"/>
                <w:lang w:eastAsia="en-GB"/>
              </w:rPr>
              <w:t xml:space="preserve">; </w:t>
            </w:r>
          </w:p>
          <w:p w14:paraId="3692B3D7" w14:textId="0F508923" w:rsidR="60123F85" w:rsidRPr="00BA01E9" w:rsidRDefault="000B2F15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comasach air prìomhachasan, dùbhlain agus cunnartan ainmeachadh</w:t>
            </w:r>
            <w:r w:rsidR="00842A13">
              <w:rPr>
                <w:rFonts w:cs="Arial"/>
                <w:sz w:val="28"/>
                <w:szCs w:val="28"/>
                <w:lang w:eastAsia="en-GB"/>
              </w:rPr>
              <w:t xml:space="preserve"> taobh a-staigh diofar chrìochan-ùine, agus air measadh a dhèanamh </w:t>
            </w:r>
            <w:r w:rsidR="009E1263">
              <w:rPr>
                <w:rFonts w:cs="Arial"/>
                <w:sz w:val="28"/>
                <w:szCs w:val="28"/>
                <w:lang w:eastAsia="en-GB"/>
              </w:rPr>
              <w:t>bho shealladh ro-</w:t>
            </w:r>
            <w:r w:rsidR="009E1263">
              <w:rPr>
                <w:rFonts w:cs="Arial"/>
                <w:sz w:val="28"/>
                <w:szCs w:val="28"/>
                <w:lang w:eastAsia="en-GB"/>
              </w:rPr>
              <w:lastRenderedPageBreak/>
              <w:t xml:space="preserve">innleachdail </w:t>
            </w:r>
            <w:r w:rsidR="00842A13">
              <w:rPr>
                <w:rFonts w:cs="Arial"/>
                <w:sz w:val="28"/>
                <w:szCs w:val="28"/>
                <w:lang w:eastAsia="en-GB"/>
              </w:rPr>
              <w:t xml:space="preserve">air a’ bhuaidh a </w:t>
            </w:r>
            <w:r w:rsidR="009E1263">
              <w:rPr>
                <w:rFonts w:cs="Arial"/>
                <w:sz w:val="28"/>
                <w:szCs w:val="28"/>
                <w:lang w:eastAsia="en-GB"/>
              </w:rPr>
              <w:t xml:space="preserve">bhios </w:t>
            </w:r>
            <w:r w:rsidR="00842A13">
              <w:rPr>
                <w:rFonts w:cs="Arial"/>
                <w:sz w:val="28"/>
                <w:szCs w:val="28"/>
                <w:lang w:eastAsia="en-GB"/>
              </w:rPr>
              <w:t>aca</w:t>
            </w:r>
            <w:r w:rsidR="60123F85" w:rsidRPr="00BA01E9">
              <w:rPr>
                <w:rFonts w:cs="Arial"/>
                <w:sz w:val="28"/>
                <w:szCs w:val="28"/>
                <w:lang w:eastAsia="en-GB"/>
              </w:rPr>
              <w:t xml:space="preserve">; </w:t>
            </w:r>
          </w:p>
          <w:p w14:paraId="1E3472BE" w14:textId="1FA9CA13" w:rsidR="60123F85" w:rsidRPr="00BA01E9" w:rsidRDefault="00A22910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comasach air co-dhùnaidhean aig ìre stiùiridh a cheasnachadh agus a sgrùdadh ann an dòigh chuideachail</w:t>
            </w:r>
            <w:r w:rsidR="762D3A21" w:rsidRPr="2954DF9C">
              <w:rPr>
                <w:rFonts w:cs="Arial"/>
                <w:sz w:val="28"/>
                <w:szCs w:val="28"/>
                <w:lang w:eastAsia="en-GB"/>
              </w:rPr>
              <w:t>.</w:t>
            </w:r>
          </w:p>
          <w:p w14:paraId="3C323512" w14:textId="58FBFF73" w:rsidR="60123F85" w:rsidRPr="00BA01E9" w:rsidRDefault="60123F85" w:rsidP="2954DF9C">
            <w:pPr>
              <w:ind w:left="360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767" w:type="dxa"/>
          </w:tcPr>
          <w:p w14:paraId="7C0427BF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lastRenderedPageBreak/>
              <w:t>Iarrtas (suas ri 300 facal)</w:t>
            </w:r>
          </w:p>
          <w:p w14:paraId="4675D2D5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3D3C6788" w14:textId="34FD546D" w:rsidR="60123F85" w:rsidRPr="00BA01E9" w:rsidRDefault="0084692B" w:rsidP="00FC0B16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  <w:r w:rsidRPr="00C65C9C" w:rsidDel="0084692B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5519AF" w:rsidRPr="00BA01E9" w14:paraId="05439DE6" w14:textId="77777777" w:rsidTr="06527D53">
        <w:trPr>
          <w:trHeight w:val="300"/>
        </w:trPr>
        <w:tc>
          <w:tcPr>
            <w:tcW w:w="2421" w:type="dxa"/>
          </w:tcPr>
          <w:p w14:paraId="4C598FAA" w14:textId="5921876F" w:rsidR="60123F85" w:rsidRPr="00BA01E9" w:rsidRDefault="00532911" w:rsidP="00A15189">
            <w:pPr>
              <w:numPr>
                <w:ilvl w:val="0"/>
                <w:numId w:val="16"/>
              </w:numPr>
              <w:spacing w:after="160" w:line="278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Eòlas air </w:t>
            </w:r>
            <w:r w:rsidR="00BF5BC7">
              <w:rPr>
                <w:rFonts w:cs="Arial"/>
                <w:sz w:val="28"/>
                <w:szCs w:val="28"/>
              </w:rPr>
              <w:t xml:space="preserve">co-dhùnaidhean a dhèanamh </w:t>
            </w:r>
            <w:r w:rsidR="0059000A">
              <w:rPr>
                <w:rFonts w:cs="Arial"/>
                <w:sz w:val="28"/>
                <w:szCs w:val="28"/>
              </w:rPr>
              <w:t>air bunait</w:t>
            </w:r>
            <w:r w:rsidR="00BF5BC7">
              <w:rPr>
                <w:rFonts w:cs="Arial"/>
                <w:sz w:val="28"/>
                <w:szCs w:val="28"/>
              </w:rPr>
              <w:t xml:space="preserve"> fianais, agus tuigse air prìomh riatanasan</w:t>
            </w:r>
            <w:r w:rsidR="00C66283">
              <w:rPr>
                <w:rFonts w:cs="Arial"/>
                <w:sz w:val="28"/>
                <w:szCs w:val="28"/>
              </w:rPr>
              <w:t xml:space="preserve"> an lùib</w:t>
            </w:r>
            <w:r w:rsidR="0059000A">
              <w:rPr>
                <w:rFonts w:cs="Arial"/>
                <w:sz w:val="28"/>
                <w:szCs w:val="28"/>
              </w:rPr>
              <w:t xml:space="preserve"> </w:t>
            </w:r>
            <w:r w:rsidR="00BF5BC7">
              <w:rPr>
                <w:rFonts w:cs="Arial"/>
                <w:sz w:val="28"/>
                <w:szCs w:val="28"/>
              </w:rPr>
              <w:t>riaghladh</w:t>
            </w:r>
            <w:r w:rsidR="7C9FA7CB" w:rsidRPr="6934552B">
              <w:rPr>
                <w:rFonts w:cs="Arial"/>
                <w:sz w:val="28"/>
                <w:szCs w:val="28"/>
              </w:rPr>
              <w:t xml:space="preserve">.  </w:t>
            </w:r>
          </w:p>
        </w:tc>
        <w:tc>
          <w:tcPr>
            <w:tcW w:w="5252" w:type="dxa"/>
          </w:tcPr>
          <w:p w14:paraId="6381D688" w14:textId="6C320F73" w:rsidR="60123F85" w:rsidRPr="00BA01E9" w:rsidRDefault="00516F68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comasach air fiosrachadh toinnte</w:t>
            </w:r>
            <w:r w:rsidR="004D48A4">
              <w:rPr>
                <w:rFonts w:cs="Arial"/>
                <w:sz w:val="28"/>
                <w:szCs w:val="28"/>
                <w:lang w:eastAsia="en-GB"/>
              </w:rPr>
              <w:t xml:space="preserve"> a sgrùdadh agus a mheasadh airson co-dhùnaidhean ro-innleachdail a stiùireadh</w:t>
            </w:r>
            <w:r w:rsidR="17C3C49A" w:rsidRPr="6934552B">
              <w:rPr>
                <w:rFonts w:cs="Arial"/>
                <w:sz w:val="28"/>
                <w:szCs w:val="28"/>
                <w:lang w:eastAsia="en-GB"/>
              </w:rPr>
              <w:t>;</w:t>
            </w:r>
          </w:p>
          <w:p w14:paraId="29BE8EEC" w14:textId="62ED803F" w:rsidR="60123F85" w:rsidRPr="00BA01E9" w:rsidRDefault="003A7619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eòlas no tuigse bhuntainneach air </w:t>
            </w:r>
            <w:r w:rsidR="00543512">
              <w:rPr>
                <w:rFonts w:cs="Arial"/>
                <w:sz w:val="28"/>
                <w:szCs w:val="28"/>
                <w:lang w:eastAsia="en-GB"/>
              </w:rPr>
              <w:t>obair-</w:t>
            </w:r>
            <w:r>
              <w:rPr>
                <w:rFonts w:cs="Arial"/>
                <w:sz w:val="28"/>
                <w:szCs w:val="28"/>
                <w:lang w:eastAsia="en-GB"/>
              </w:rPr>
              <w:t>riaghla</w:t>
            </w:r>
            <w:r w:rsidR="00543512">
              <w:rPr>
                <w:rFonts w:cs="Arial"/>
                <w:sz w:val="28"/>
                <w:szCs w:val="28"/>
                <w:lang w:eastAsia="en-GB"/>
              </w:rPr>
              <w:t>i</w:t>
            </w:r>
            <w:r>
              <w:rPr>
                <w:rFonts w:cs="Arial"/>
                <w:sz w:val="28"/>
                <w:szCs w:val="28"/>
                <w:lang w:eastAsia="en-GB"/>
              </w:rPr>
              <w:t>dh</w:t>
            </w:r>
            <w:r w:rsidR="00543512">
              <w:rPr>
                <w:rFonts w:cs="Arial"/>
                <w:sz w:val="28"/>
                <w:szCs w:val="28"/>
                <w:lang w:eastAsia="en-GB"/>
              </w:rPr>
              <w:t xml:space="preserve"> aig ìre stiùiridh</w:t>
            </w:r>
            <w:r w:rsidR="60123F85" w:rsidRPr="00BA01E9">
              <w:rPr>
                <w:rFonts w:cs="Arial"/>
                <w:sz w:val="28"/>
                <w:szCs w:val="28"/>
                <w:lang w:eastAsia="en-GB"/>
              </w:rPr>
              <w:t>;</w:t>
            </w:r>
          </w:p>
          <w:p w14:paraId="40EFBA99" w14:textId="455991B1" w:rsidR="60123F85" w:rsidRPr="00BA01E9" w:rsidRDefault="002C6C2D" w:rsidP="00A15189">
            <w:pPr>
              <w:numPr>
                <w:ilvl w:val="0"/>
                <w:numId w:val="12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comasach air deagh phrionnsabalan riaghlaidh agus modhan-obrach èifeachdach a chur an gnìomh</w:t>
            </w:r>
            <w:r w:rsidR="72C9EBB4" w:rsidRPr="2954DF9C">
              <w:rPr>
                <w:rFonts w:cs="Arial"/>
                <w:sz w:val="28"/>
                <w:szCs w:val="28"/>
                <w:lang w:eastAsia="en-GB"/>
              </w:rPr>
              <w:t>.</w:t>
            </w:r>
          </w:p>
          <w:p w14:paraId="48BBCD64" w14:textId="77777777" w:rsidR="60123F85" w:rsidRPr="00BA01E9" w:rsidRDefault="60123F85" w:rsidP="60123F85">
            <w:pPr>
              <w:ind w:left="360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767" w:type="dxa"/>
          </w:tcPr>
          <w:p w14:paraId="1422905C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0D08C52F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020EA54B" w14:textId="45C832FE" w:rsidR="60123F85" w:rsidRPr="00BA01E9" w:rsidRDefault="0084692B" w:rsidP="00FC0B16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  <w:r w:rsidRPr="00C65C9C" w:rsidDel="0084692B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5519AF" w:rsidRPr="00BA01E9" w14:paraId="56081869" w14:textId="77777777" w:rsidTr="06527D53">
        <w:trPr>
          <w:trHeight w:val="300"/>
        </w:trPr>
        <w:tc>
          <w:tcPr>
            <w:tcW w:w="2421" w:type="dxa"/>
          </w:tcPr>
          <w:p w14:paraId="2CA9AA9E" w14:textId="5EB0EABC" w:rsidR="60123F85" w:rsidRPr="007F2992" w:rsidRDefault="003638AF" w:rsidP="00A15189">
            <w:pPr>
              <w:numPr>
                <w:ilvl w:val="0"/>
                <w:numId w:val="16"/>
              </w:numPr>
              <w:spacing w:after="160" w:line="278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An comas conaltradh èifeachdach a </w:t>
            </w:r>
            <w:r w:rsidR="00145ED8">
              <w:rPr>
                <w:rFonts w:cs="Arial"/>
                <w:sz w:val="28"/>
                <w:szCs w:val="28"/>
              </w:rPr>
              <w:t>chumail</w:t>
            </w:r>
            <w:r>
              <w:rPr>
                <w:rFonts w:cs="Arial"/>
                <w:sz w:val="28"/>
                <w:szCs w:val="28"/>
              </w:rPr>
              <w:t xml:space="preserve"> ri farsaingeachd mhòr de luchd-ùidhe airson amasan cumanta agus com-pàirteachasan ro-innleachdail a chruthachadh</w:t>
            </w:r>
            <w:r w:rsidR="7C9FA7CB" w:rsidRPr="6934552B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5252" w:type="dxa"/>
          </w:tcPr>
          <w:p w14:paraId="7E8B2376" w14:textId="4E2762FE" w:rsidR="60123F85" w:rsidRPr="00BA01E9" w:rsidRDefault="00DA052A" w:rsidP="00A15189">
            <w:pPr>
              <w:numPr>
                <w:ilvl w:val="0"/>
                <w:numId w:val="10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comasach air conaltradh a dhèanamh ri, agus buaidh a thoirt air, farsaingeachd mhòr de luchd-ùidhe, nam measg ùghdarrasan ionadail, Riaghaltas na h-Alba, an treas roinn, buidhnean </w:t>
            </w:r>
            <w:r w:rsidR="00A71D95">
              <w:rPr>
                <w:rFonts w:cs="Arial"/>
                <w:sz w:val="28"/>
                <w:szCs w:val="28"/>
                <w:lang w:eastAsia="en-GB"/>
              </w:rPr>
              <w:t>a tha stèidhichte sa choimhearsnachd, agus na meadhanan</w:t>
            </w:r>
            <w:r w:rsidR="72C9EBB4" w:rsidRPr="2954DF9C">
              <w:rPr>
                <w:rFonts w:cs="Arial"/>
                <w:sz w:val="28"/>
                <w:szCs w:val="28"/>
                <w:lang w:eastAsia="en-GB"/>
              </w:rPr>
              <w:t>;</w:t>
            </w:r>
          </w:p>
          <w:p w14:paraId="79D62D0B" w14:textId="3117F549" w:rsidR="60123F85" w:rsidRPr="00BA01E9" w:rsidRDefault="005229E5" w:rsidP="00A15189">
            <w:pPr>
              <w:numPr>
                <w:ilvl w:val="0"/>
                <w:numId w:val="10"/>
              </w:num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comasach air </w:t>
            </w:r>
            <w:r w:rsidR="00BA31BB">
              <w:rPr>
                <w:rFonts w:cs="Arial"/>
                <w:sz w:val="28"/>
                <w:szCs w:val="28"/>
                <w:lang w:eastAsia="en-GB"/>
              </w:rPr>
              <w:t xml:space="preserve">buaidh a thoirt air 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co-obraichean </w:t>
            </w:r>
            <w:r w:rsidR="00BA31BB">
              <w:rPr>
                <w:rFonts w:cs="Arial"/>
                <w:sz w:val="28"/>
                <w:szCs w:val="28"/>
                <w:lang w:eastAsia="en-GB"/>
              </w:rPr>
              <w:t>agus luchd-ùidhe àrd-ìre</w:t>
            </w:r>
            <w:r w:rsidR="00DE268F">
              <w:rPr>
                <w:rFonts w:cs="Arial"/>
                <w:sz w:val="28"/>
                <w:szCs w:val="28"/>
                <w:lang w:eastAsia="en-GB"/>
              </w:rPr>
              <w:t>, air</w:t>
            </w:r>
            <w:r w:rsidR="007427D1">
              <w:rPr>
                <w:rFonts w:cs="Arial"/>
                <w:sz w:val="28"/>
                <w:szCs w:val="28"/>
                <w:lang w:eastAsia="en-GB"/>
              </w:rPr>
              <w:t xml:space="preserve"> na h-amasan/na buannachdan </w:t>
            </w:r>
            <w:r w:rsidR="008F2734">
              <w:rPr>
                <w:rFonts w:cs="Arial"/>
                <w:sz w:val="28"/>
                <w:szCs w:val="28"/>
                <w:lang w:eastAsia="en-GB"/>
              </w:rPr>
              <w:t xml:space="preserve">a tha </w:t>
            </w:r>
            <w:r w:rsidR="007427D1">
              <w:rPr>
                <w:rFonts w:cs="Arial"/>
                <w:sz w:val="28"/>
                <w:szCs w:val="28"/>
                <w:lang w:eastAsia="en-GB"/>
              </w:rPr>
              <w:t>an lùib ro-innleachd a bhrosnachadh do dh’fharsaingeachd mhòr de luchd-ùidhe</w:t>
            </w:r>
            <w:r w:rsidR="008022C0">
              <w:rPr>
                <w:rFonts w:cs="Arial"/>
                <w:sz w:val="28"/>
                <w:szCs w:val="28"/>
                <w:lang w:eastAsia="en-GB"/>
              </w:rPr>
              <w:t xml:space="preserve">, agus air aonta fhaighinn bhuapa </w:t>
            </w:r>
            <w:r w:rsidR="00DA18E1">
              <w:rPr>
                <w:rFonts w:cs="Arial"/>
                <w:sz w:val="28"/>
                <w:szCs w:val="28"/>
                <w:lang w:eastAsia="en-GB"/>
              </w:rPr>
              <w:t>a thaobh</w:t>
            </w:r>
            <w:r w:rsidR="008022C0">
              <w:rPr>
                <w:rFonts w:cs="Arial"/>
                <w:sz w:val="28"/>
                <w:szCs w:val="28"/>
                <w:lang w:eastAsia="en-GB"/>
              </w:rPr>
              <w:t xml:space="preserve"> na</w:t>
            </w:r>
            <w:r w:rsidR="00DA18E1">
              <w:rPr>
                <w:rFonts w:cs="Arial"/>
                <w:sz w:val="28"/>
                <w:szCs w:val="28"/>
                <w:lang w:eastAsia="en-GB"/>
              </w:rPr>
              <w:t xml:space="preserve">n </w:t>
            </w:r>
            <w:r w:rsidR="008022C0">
              <w:rPr>
                <w:rFonts w:cs="Arial"/>
                <w:sz w:val="28"/>
                <w:szCs w:val="28"/>
                <w:lang w:eastAsia="en-GB"/>
              </w:rPr>
              <w:t>amasan/na</w:t>
            </w:r>
            <w:r w:rsidR="00DA18E1">
              <w:rPr>
                <w:rFonts w:cs="Arial"/>
                <w:sz w:val="28"/>
                <w:szCs w:val="28"/>
                <w:lang w:eastAsia="en-GB"/>
              </w:rPr>
              <w:t>m</w:t>
            </w:r>
            <w:r w:rsidR="008022C0">
              <w:rPr>
                <w:rFonts w:cs="Arial"/>
                <w:sz w:val="28"/>
                <w:szCs w:val="28"/>
                <w:lang w:eastAsia="en-GB"/>
              </w:rPr>
              <w:t xml:space="preserve"> buannachdan sin</w:t>
            </w:r>
            <w:r w:rsidR="60123F85" w:rsidRPr="00BA01E9">
              <w:rPr>
                <w:rFonts w:cs="Arial"/>
                <w:sz w:val="28"/>
                <w:szCs w:val="28"/>
                <w:lang w:eastAsia="en-GB"/>
              </w:rPr>
              <w:t>.</w:t>
            </w:r>
            <w:r w:rsidR="002F3782">
              <w:rPr>
                <w:rFonts w:cs="Arial"/>
                <w:sz w:val="28"/>
                <w:szCs w:val="28"/>
                <w:lang w:eastAsia="en-GB"/>
              </w:rPr>
              <w:br/>
            </w:r>
          </w:p>
        </w:tc>
        <w:tc>
          <w:tcPr>
            <w:tcW w:w="2767" w:type="dxa"/>
          </w:tcPr>
          <w:p w14:paraId="395BAF06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0D564563" w14:textId="77777777" w:rsidR="0084692B" w:rsidRPr="00C65C9C" w:rsidRDefault="0084692B" w:rsidP="0084692B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2B9167CF" w14:textId="1590C199" w:rsidR="00FC0B16" w:rsidRPr="00FC0B16" w:rsidRDefault="0084692B" w:rsidP="00FC0B16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Agallamh</w:t>
            </w:r>
            <w:r w:rsidRPr="00C65C9C" w:rsidDel="0084692B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  <w:p w14:paraId="7247EC6C" w14:textId="27717847" w:rsidR="06527D53" w:rsidRDefault="06527D53" w:rsidP="06527D53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7980DAE8" w14:textId="2946687E" w:rsidR="06527D53" w:rsidRDefault="06527D53" w:rsidP="06527D53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09C3C7A5" w14:textId="6EFAC088" w:rsidR="06527D53" w:rsidRDefault="06527D53" w:rsidP="06527D53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66FC3386" w14:textId="3766F31E" w:rsidR="06527D53" w:rsidRDefault="06527D53" w:rsidP="06527D53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0448355D" w14:textId="5D1DCF4C" w:rsidR="00FC0B16" w:rsidRPr="00A11F3A" w:rsidRDefault="00FC0B16" w:rsidP="06527D53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  <w:p w14:paraId="292018AB" w14:textId="1E4FF215" w:rsidR="60123F85" w:rsidRPr="00BA01E9" w:rsidRDefault="60123F85" w:rsidP="00FC0B16">
            <w:pPr>
              <w:rPr>
                <w:rFonts w:cs="Arial"/>
                <w:sz w:val="28"/>
                <w:szCs w:val="28"/>
                <w:highlight w:val="yellow"/>
                <w:lang w:eastAsia="en-GB"/>
              </w:rPr>
            </w:pPr>
          </w:p>
        </w:tc>
      </w:tr>
    </w:tbl>
    <w:p w14:paraId="6C347998" w14:textId="6F7D3DBB" w:rsidR="60123F85" w:rsidRDefault="60123F85" w:rsidP="60123F85">
      <w:pPr>
        <w:rPr>
          <w:rFonts w:cs="Arial"/>
          <w:szCs w:val="24"/>
          <w:lang w:eastAsia="en-GB"/>
        </w:rPr>
      </w:pPr>
    </w:p>
    <w:p w14:paraId="5F991DDD" w14:textId="77777777" w:rsidR="003623DE" w:rsidRDefault="003623DE" w:rsidP="00096C7D">
      <w:pPr>
        <w:rPr>
          <w:rFonts w:cs="Arial"/>
          <w:kern w:val="24"/>
          <w:sz w:val="28"/>
          <w:szCs w:val="28"/>
          <w:lang w:eastAsia="en-GB"/>
        </w:rPr>
      </w:pPr>
    </w:p>
    <w:p w14:paraId="0E1DCD4B" w14:textId="0E0AEB9D" w:rsidR="003623DE" w:rsidRPr="003623DE" w:rsidRDefault="0004003B" w:rsidP="00096C7D">
      <w:pPr>
        <w:rPr>
          <w:rFonts w:cs="Arial"/>
          <w:b/>
          <w:bCs/>
          <w:kern w:val="24"/>
          <w:sz w:val="28"/>
          <w:szCs w:val="28"/>
          <w:lang w:eastAsia="en-GB"/>
        </w:rPr>
      </w:pPr>
      <w:r>
        <w:rPr>
          <w:rFonts w:cs="Arial"/>
          <w:b/>
          <w:bCs/>
          <w:kern w:val="24"/>
          <w:sz w:val="28"/>
          <w:szCs w:val="28"/>
          <w:lang w:eastAsia="en-GB"/>
        </w:rPr>
        <w:t xml:space="preserve">Slatan-tomhais </w:t>
      </w:r>
      <w:r w:rsidR="008F64D8">
        <w:rPr>
          <w:rFonts w:cs="Arial"/>
          <w:b/>
          <w:bCs/>
          <w:kern w:val="24"/>
          <w:sz w:val="28"/>
          <w:szCs w:val="28"/>
          <w:lang w:eastAsia="en-GB"/>
        </w:rPr>
        <w:t>a’ Bhuill</w:t>
      </w:r>
      <w:r w:rsidR="008F64D8" w:rsidRPr="003623DE" w:rsidDel="0004003B">
        <w:rPr>
          <w:rFonts w:cs="Arial"/>
          <w:b/>
          <w:bCs/>
          <w:kern w:val="24"/>
          <w:sz w:val="28"/>
          <w:szCs w:val="28"/>
          <w:lang w:eastAsia="en-GB"/>
        </w:rPr>
        <w:t xml:space="preserve"> </w:t>
      </w:r>
    </w:p>
    <w:p w14:paraId="507EA207" w14:textId="77777777" w:rsidR="00096C7D" w:rsidRPr="00096C7D" w:rsidRDefault="00096C7D" w:rsidP="00096C7D">
      <w:pPr>
        <w:rPr>
          <w:rFonts w:cs="Arial"/>
          <w:kern w:val="24"/>
          <w:sz w:val="28"/>
          <w:szCs w:val="28"/>
          <w:lang w:eastAsia="en-GB"/>
        </w:rPr>
      </w:pPr>
    </w:p>
    <w:p w14:paraId="1EB953A7" w14:textId="23A40DCA" w:rsidR="004F6A34" w:rsidRDefault="001B240A" w:rsidP="6934552B">
      <w:pPr>
        <w:rPr>
          <w:rFonts w:cs="Arial"/>
          <w:sz w:val="28"/>
          <w:szCs w:val="28"/>
        </w:rPr>
      </w:pPr>
      <w:r w:rsidRPr="001B240A">
        <w:rPr>
          <w:rFonts w:cs="Arial"/>
          <w:sz w:val="28"/>
          <w:szCs w:val="28"/>
          <w:lang w:eastAsia="en-GB"/>
        </w:rPr>
        <w:t xml:space="preserve">Aig deireadh a’ phròiseis, feumaidh luchd-iarrtais </w:t>
      </w:r>
      <w:r>
        <w:rPr>
          <w:rFonts w:cs="Arial"/>
          <w:sz w:val="28"/>
          <w:szCs w:val="28"/>
          <w:lang w:eastAsia="en-GB"/>
        </w:rPr>
        <w:t>soirbheachail</w:t>
      </w:r>
      <w:r w:rsidR="00817C12">
        <w:rPr>
          <w:rFonts w:cs="Arial"/>
          <w:sz w:val="28"/>
          <w:szCs w:val="28"/>
          <w:lang w:eastAsia="en-GB"/>
        </w:rPr>
        <w:t xml:space="preserve"> co-dhiù </w:t>
      </w:r>
      <w:r w:rsidR="00817C12" w:rsidRPr="00425B13">
        <w:rPr>
          <w:rFonts w:cs="Arial"/>
          <w:b/>
          <w:bCs/>
          <w:sz w:val="28"/>
          <w:szCs w:val="28"/>
          <w:u w:val="single"/>
          <w:lang w:eastAsia="en-GB"/>
        </w:rPr>
        <w:t>aon</w:t>
      </w:r>
      <w:r w:rsidR="00817C12">
        <w:rPr>
          <w:rFonts w:cs="Arial"/>
          <w:sz w:val="28"/>
          <w:szCs w:val="28"/>
          <w:lang w:eastAsia="en-GB"/>
        </w:rPr>
        <w:t xml:space="preserve"> dhe na slatan-tomhais prìomhachais agus</w:t>
      </w:r>
      <w:r>
        <w:rPr>
          <w:rFonts w:cs="Arial"/>
          <w:sz w:val="28"/>
          <w:szCs w:val="28"/>
          <w:lang w:eastAsia="en-GB"/>
        </w:rPr>
        <w:t xml:space="preserve"> </w:t>
      </w:r>
      <w:r w:rsidRPr="00425B13">
        <w:rPr>
          <w:rFonts w:cs="Arial"/>
          <w:b/>
          <w:bCs/>
          <w:sz w:val="28"/>
          <w:szCs w:val="28"/>
          <w:u w:val="single"/>
          <w:lang w:eastAsia="en-GB"/>
        </w:rPr>
        <w:t>a h-uile gin</w:t>
      </w:r>
      <w:r w:rsidRPr="001B240A">
        <w:rPr>
          <w:rFonts w:cs="Arial"/>
          <w:sz w:val="28"/>
          <w:szCs w:val="28"/>
          <w:lang w:eastAsia="en-GB"/>
        </w:rPr>
        <w:t xml:space="preserve"> de na slatan-tomhais riatanach a choileanadh</w:t>
      </w:r>
      <w:r w:rsidR="00E75A0A">
        <w:rPr>
          <w:rFonts w:cs="Arial"/>
          <w:sz w:val="28"/>
          <w:szCs w:val="28"/>
          <w:lang w:eastAsia="en-GB"/>
        </w:rPr>
        <w:t>. B</w:t>
      </w:r>
      <w:r w:rsidR="00884C86">
        <w:rPr>
          <w:rFonts w:cs="Arial"/>
          <w:sz w:val="28"/>
          <w:szCs w:val="28"/>
          <w:lang w:eastAsia="en-GB"/>
        </w:rPr>
        <w:t xml:space="preserve">idh </w:t>
      </w:r>
      <w:r w:rsidRPr="001B240A">
        <w:rPr>
          <w:rFonts w:cs="Arial"/>
          <w:sz w:val="28"/>
          <w:szCs w:val="28"/>
          <w:lang w:eastAsia="en-GB"/>
        </w:rPr>
        <w:t xml:space="preserve">sinn </w:t>
      </w:r>
      <w:r w:rsidR="00884C86">
        <w:rPr>
          <w:rFonts w:cs="Arial"/>
          <w:sz w:val="28"/>
          <w:szCs w:val="28"/>
          <w:lang w:eastAsia="en-GB"/>
        </w:rPr>
        <w:t xml:space="preserve">a’ beachdachadh </w:t>
      </w:r>
      <w:r w:rsidRPr="001B240A">
        <w:rPr>
          <w:rFonts w:cs="Arial"/>
          <w:sz w:val="28"/>
          <w:szCs w:val="28"/>
          <w:lang w:eastAsia="en-GB"/>
        </w:rPr>
        <w:t xml:space="preserve">air a’ phròiseas air fad (iarrtas agus </w:t>
      </w:r>
      <w:r w:rsidR="00884C86">
        <w:rPr>
          <w:rFonts w:cs="Arial"/>
          <w:sz w:val="28"/>
          <w:szCs w:val="28"/>
          <w:lang w:eastAsia="en-GB"/>
        </w:rPr>
        <w:lastRenderedPageBreak/>
        <w:t>cunntas-beatha</w:t>
      </w:r>
      <w:r w:rsidR="00C202C8">
        <w:rPr>
          <w:rFonts w:cs="Arial"/>
          <w:sz w:val="28"/>
          <w:szCs w:val="28"/>
          <w:lang w:eastAsia="en-GB"/>
        </w:rPr>
        <w:t xml:space="preserve"> sònraichte</w:t>
      </w:r>
      <w:r w:rsidRPr="001B240A">
        <w:rPr>
          <w:rFonts w:cs="Arial"/>
          <w:sz w:val="28"/>
          <w:szCs w:val="28"/>
          <w:lang w:eastAsia="en-GB"/>
        </w:rPr>
        <w:t>,</w:t>
      </w:r>
      <w:r w:rsidR="00884C86">
        <w:rPr>
          <w:rFonts w:cs="Arial"/>
          <w:sz w:val="28"/>
          <w:szCs w:val="28"/>
          <w:lang w:eastAsia="en-GB"/>
        </w:rPr>
        <w:t xml:space="preserve"> </w:t>
      </w:r>
      <w:r w:rsidR="003C6D3F">
        <w:rPr>
          <w:rFonts w:cs="Arial"/>
          <w:sz w:val="28"/>
          <w:szCs w:val="28"/>
          <w:lang w:eastAsia="en-GB"/>
        </w:rPr>
        <w:t>freagairtean beòil,</w:t>
      </w:r>
      <w:r w:rsidR="00034919">
        <w:rPr>
          <w:rFonts w:cs="Arial"/>
          <w:sz w:val="28"/>
          <w:szCs w:val="28"/>
          <w:lang w:eastAsia="en-GB"/>
        </w:rPr>
        <w:t xml:space="preserve"> </w:t>
      </w:r>
      <w:r w:rsidR="00B20E46">
        <w:rPr>
          <w:rFonts w:cs="Arial"/>
          <w:sz w:val="28"/>
          <w:szCs w:val="28"/>
          <w:lang w:eastAsia="en-GB"/>
        </w:rPr>
        <w:t xml:space="preserve">deasachadh </w:t>
      </w:r>
      <w:r w:rsidR="005C59FD">
        <w:rPr>
          <w:rFonts w:cs="Arial"/>
          <w:sz w:val="28"/>
          <w:szCs w:val="28"/>
          <w:lang w:eastAsia="en-GB"/>
        </w:rPr>
        <w:t xml:space="preserve">phàipearan </w:t>
      </w:r>
      <w:r w:rsidR="00D62D7C">
        <w:rPr>
          <w:rFonts w:cs="Arial"/>
          <w:sz w:val="28"/>
          <w:szCs w:val="28"/>
          <w:lang w:eastAsia="en-GB"/>
        </w:rPr>
        <w:t xml:space="preserve">dhan </w:t>
      </w:r>
      <w:r w:rsidR="00257215">
        <w:rPr>
          <w:rFonts w:cs="Arial"/>
          <w:sz w:val="28"/>
          <w:szCs w:val="28"/>
          <w:lang w:eastAsia="en-GB"/>
        </w:rPr>
        <w:t>Bhòrd</w:t>
      </w:r>
      <w:r w:rsidRPr="001B240A">
        <w:rPr>
          <w:rFonts w:cs="Arial"/>
          <w:sz w:val="28"/>
          <w:szCs w:val="28"/>
          <w:lang w:eastAsia="en-GB"/>
        </w:rPr>
        <w:t xml:space="preserve">, agus freagairtean </w:t>
      </w:r>
      <w:r w:rsidR="00E60324">
        <w:rPr>
          <w:rFonts w:cs="Arial"/>
          <w:sz w:val="28"/>
          <w:szCs w:val="28"/>
          <w:lang w:eastAsia="en-GB"/>
        </w:rPr>
        <w:t xml:space="preserve">anns an </w:t>
      </w:r>
      <w:r w:rsidRPr="001B240A">
        <w:rPr>
          <w:rFonts w:cs="Arial"/>
          <w:sz w:val="28"/>
          <w:szCs w:val="28"/>
          <w:lang w:eastAsia="en-GB"/>
        </w:rPr>
        <w:t xml:space="preserve">agallamh) </w:t>
      </w:r>
      <w:r w:rsidR="00504C0B">
        <w:rPr>
          <w:rFonts w:cs="Arial"/>
          <w:sz w:val="28"/>
          <w:szCs w:val="28"/>
          <w:lang w:eastAsia="en-GB"/>
        </w:rPr>
        <w:t xml:space="preserve">airson </w:t>
      </w:r>
      <w:r w:rsidRPr="001B240A">
        <w:rPr>
          <w:rFonts w:cs="Arial"/>
          <w:sz w:val="28"/>
          <w:szCs w:val="28"/>
          <w:lang w:eastAsia="en-GB"/>
        </w:rPr>
        <w:t>fianais</w:t>
      </w:r>
      <w:r w:rsidR="00504C0B">
        <w:rPr>
          <w:rFonts w:cs="Arial"/>
          <w:sz w:val="28"/>
          <w:szCs w:val="28"/>
          <w:lang w:eastAsia="en-GB"/>
        </w:rPr>
        <w:t xml:space="preserve"> a thrusadh</w:t>
      </w:r>
      <w:r w:rsidR="47C10D07" w:rsidRPr="06527D53">
        <w:rPr>
          <w:rFonts w:cs="Arial"/>
          <w:sz w:val="28"/>
          <w:szCs w:val="28"/>
          <w:lang w:eastAsia="en-GB"/>
        </w:rPr>
        <w:t>.</w:t>
      </w:r>
      <w:r w:rsidR="0038118E">
        <w:rPr>
          <w:rFonts w:cs="Arial"/>
          <w:sz w:val="28"/>
          <w:szCs w:val="28"/>
          <w:lang w:eastAsia="en-GB"/>
        </w:rPr>
        <w:br/>
      </w:r>
      <w:r w:rsidR="0038118E">
        <w:rPr>
          <w:rFonts w:cs="Arial"/>
          <w:sz w:val="28"/>
          <w:szCs w:val="28"/>
          <w:lang w:eastAsia="en-GB"/>
        </w:rPr>
        <w:br/>
      </w:r>
      <w:r w:rsidR="00F96209">
        <w:rPr>
          <w:rFonts w:cs="Arial"/>
          <w:sz w:val="28"/>
          <w:szCs w:val="28"/>
          <w:lang w:eastAsia="en-GB"/>
        </w:rPr>
        <w:t>Thèid an t-slat-tomhais prìomhachais a mheas nas cudromaiche na na slatan-tomhais riatanach, agus ’s e na tagraichean a choileanas an t-slat-tomhais prìomhachais leis an fhianais as treasa a thèid a mheas as comasaiche a thaobh coileanadh na dreuchd.</w:t>
      </w:r>
    </w:p>
    <w:p w14:paraId="43715466" w14:textId="77777777" w:rsidR="004F6A34" w:rsidRDefault="004F6A34" w:rsidP="6934552B">
      <w:pPr>
        <w:rPr>
          <w:rFonts w:cs="Arial"/>
          <w:sz w:val="28"/>
          <w:szCs w:val="28"/>
          <w:lang w:eastAsia="en-GB"/>
        </w:rPr>
      </w:pPr>
    </w:p>
    <w:p w14:paraId="1ACA267E" w14:textId="2D466D51" w:rsidR="00234727" w:rsidRDefault="00F423B1" w:rsidP="60123F85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Pr="004F6A34">
        <w:rPr>
          <w:rFonts w:cs="Arial"/>
          <w:sz w:val="28"/>
          <w:szCs w:val="28"/>
        </w:rPr>
        <w:t xml:space="preserve"> thaobh na slat-tomhais prìomhacha</w:t>
      </w:r>
      <w:r>
        <w:rPr>
          <w:rFonts w:cs="Arial"/>
          <w:sz w:val="28"/>
          <w:szCs w:val="28"/>
        </w:rPr>
        <w:t>i</w:t>
      </w:r>
      <w:r w:rsidRPr="004F6A34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>, m</w:t>
      </w:r>
      <w:r w:rsidR="004F6A34" w:rsidRPr="004F6A34">
        <w:rPr>
          <w:rFonts w:cs="Arial"/>
          <w:sz w:val="28"/>
          <w:szCs w:val="28"/>
        </w:rPr>
        <w:t xml:space="preserve">a bheir tagraichean </w:t>
      </w:r>
      <w:r w:rsidR="004F6A34">
        <w:rPr>
          <w:rFonts w:cs="Arial"/>
          <w:sz w:val="28"/>
          <w:szCs w:val="28"/>
        </w:rPr>
        <w:t xml:space="preserve">seachad </w:t>
      </w:r>
      <w:r w:rsidR="004F6A34" w:rsidRPr="004F6A34">
        <w:rPr>
          <w:rFonts w:cs="Arial"/>
          <w:sz w:val="28"/>
          <w:szCs w:val="28"/>
        </w:rPr>
        <w:t xml:space="preserve">fianais </w:t>
      </w:r>
      <w:r w:rsidR="00745175">
        <w:rPr>
          <w:rFonts w:cs="Arial"/>
          <w:sz w:val="28"/>
          <w:szCs w:val="28"/>
        </w:rPr>
        <w:t xml:space="preserve">a </w:t>
      </w:r>
      <w:r w:rsidR="0044330A">
        <w:rPr>
          <w:rFonts w:cs="Arial"/>
          <w:sz w:val="28"/>
          <w:szCs w:val="28"/>
        </w:rPr>
        <w:t>tha</w:t>
      </w:r>
      <w:r w:rsidR="00745175">
        <w:rPr>
          <w:rFonts w:cs="Arial"/>
          <w:sz w:val="28"/>
          <w:szCs w:val="28"/>
        </w:rPr>
        <w:t xml:space="preserve"> </w:t>
      </w:r>
      <w:r w:rsidR="0044330A">
        <w:rPr>
          <w:rFonts w:cs="Arial"/>
          <w:sz w:val="28"/>
          <w:szCs w:val="28"/>
        </w:rPr>
        <w:t>dhen aon luach</w:t>
      </w:r>
      <w:r w:rsidR="004F6A34" w:rsidRPr="004F6A34">
        <w:rPr>
          <w:rFonts w:cs="Arial"/>
          <w:sz w:val="28"/>
          <w:szCs w:val="28"/>
        </w:rPr>
        <w:t>, bheir am panail an uair sin aire do neart na fianais a th</w:t>
      </w:r>
      <w:r w:rsidR="004F6A34">
        <w:rPr>
          <w:rFonts w:cs="Arial"/>
          <w:sz w:val="28"/>
          <w:szCs w:val="28"/>
        </w:rPr>
        <w:t>èid</w:t>
      </w:r>
      <w:r w:rsidR="004F6A34" w:rsidRPr="004F6A34">
        <w:rPr>
          <w:rFonts w:cs="Arial"/>
          <w:sz w:val="28"/>
          <w:szCs w:val="28"/>
        </w:rPr>
        <w:t xml:space="preserve"> a</w:t>
      </w:r>
      <w:r w:rsidR="004F6A34">
        <w:rPr>
          <w:rFonts w:cs="Arial"/>
          <w:sz w:val="28"/>
          <w:szCs w:val="28"/>
        </w:rPr>
        <w:t xml:space="preserve"> </w:t>
      </w:r>
      <w:r w:rsidR="004F6A34" w:rsidRPr="004F6A34">
        <w:rPr>
          <w:rFonts w:cs="Arial"/>
          <w:sz w:val="28"/>
          <w:szCs w:val="28"/>
        </w:rPr>
        <w:t xml:space="preserve">thaisbeanadh </w:t>
      </w:r>
      <w:r w:rsidR="004F6A34">
        <w:rPr>
          <w:rFonts w:cs="Arial"/>
          <w:sz w:val="28"/>
          <w:szCs w:val="28"/>
        </w:rPr>
        <w:t xml:space="preserve">airson </w:t>
      </w:r>
      <w:r w:rsidR="004F6A34" w:rsidRPr="004F6A34">
        <w:rPr>
          <w:rFonts w:cs="Arial"/>
          <w:sz w:val="28"/>
          <w:szCs w:val="28"/>
        </w:rPr>
        <w:t xml:space="preserve">na slatan-tomhais riatanach </w:t>
      </w:r>
      <w:r w:rsidR="004F6A34">
        <w:rPr>
          <w:rFonts w:cs="Arial"/>
          <w:sz w:val="28"/>
          <w:szCs w:val="28"/>
        </w:rPr>
        <w:t>a choileanadh</w:t>
      </w:r>
      <w:r w:rsidR="00957992">
        <w:rPr>
          <w:rFonts w:cs="Arial"/>
          <w:sz w:val="28"/>
          <w:szCs w:val="28"/>
        </w:rPr>
        <w:t>.</w:t>
      </w:r>
      <w:r w:rsidR="004F6A34">
        <w:rPr>
          <w:rFonts w:cs="Arial"/>
          <w:sz w:val="28"/>
          <w:szCs w:val="28"/>
        </w:rPr>
        <w:t xml:space="preserve"> ’</w:t>
      </w:r>
      <w:r w:rsidR="00957992">
        <w:rPr>
          <w:rFonts w:cs="Arial"/>
          <w:sz w:val="28"/>
          <w:szCs w:val="28"/>
        </w:rPr>
        <w:t>S</w:t>
      </w:r>
      <w:r w:rsidR="004F6A34">
        <w:rPr>
          <w:rFonts w:cs="Arial"/>
          <w:sz w:val="28"/>
          <w:szCs w:val="28"/>
        </w:rPr>
        <w:t xml:space="preserve"> ann mar seo a </w:t>
      </w:r>
      <w:r w:rsidR="00D3483D">
        <w:rPr>
          <w:rFonts w:cs="Arial"/>
          <w:sz w:val="28"/>
          <w:szCs w:val="28"/>
        </w:rPr>
        <w:t>thèid</w:t>
      </w:r>
      <w:r w:rsidR="00957992">
        <w:rPr>
          <w:rFonts w:cs="Arial"/>
          <w:sz w:val="28"/>
          <w:szCs w:val="28"/>
        </w:rPr>
        <w:t xml:space="preserve"> </w:t>
      </w:r>
      <w:r w:rsidR="004F6A34" w:rsidRPr="004F6A34">
        <w:rPr>
          <w:rFonts w:cs="Arial"/>
          <w:sz w:val="28"/>
          <w:szCs w:val="28"/>
        </w:rPr>
        <w:t>tagraiche</w:t>
      </w:r>
      <w:r w:rsidR="004F6A34">
        <w:rPr>
          <w:rFonts w:cs="Arial"/>
          <w:sz w:val="28"/>
          <w:szCs w:val="28"/>
        </w:rPr>
        <w:t xml:space="preserve">/tagraichean </w:t>
      </w:r>
      <w:r w:rsidR="00957992">
        <w:rPr>
          <w:rFonts w:cs="Arial"/>
          <w:sz w:val="28"/>
          <w:szCs w:val="28"/>
        </w:rPr>
        <w:t xml:space="preserve">a </w:t>
      </w:r>
      <w:r w:rsidR="00854CC2">
        <w:rPr>
          <w:rFonts w:cs="Arial"/>
          <w:sz w:val="28"/>
          <w:szCs w:val="28"/>
        </w:rPr>
        <w:t xml:space="preserve">mheas as </w:t>
      </w:r>
      <w:r w:rsidR="004F6A34" w:rsidRPr="004F6A34">
        <w:rPr>
          <w:rFonts w:cs="Arial"/>
          <w:sz w:val="28"/>
          <w:szCs w:val="28"/>
        </w:rPr>
        <w:t>comasaiche air an dreuchd a</w:t>
      </w:r>
      <w:r w:rsidR="004F6A34">
        <w:rPr>
          <w:rFonts w:cs="Arial"/>
          <w:sz w:val="28"/>
          <w:szCs w:val="28"/>
        </w:rPr>
        <w:t xml:space="preserve"> </w:t>
      </w:r>
      <w:r w:rsidR="004F6A34" w:rsidRPr="004F6A34">
        <w:rPr>
          <w:rFonts w:cs="Arial"/>
          <w:sz w:val="28"/>
          <w:szCs w:val="28"/>
        </w:rPr>
        <w:t>choileanadh</w:t>
      </w:r>
      <w:r w:rsidR="778C8E77" w:rsidRPr="60123F85">
        <w:rPr>
          <w:rFonts w:cs="Arial"/>
          <w:sz w:val="28"/>
          <w:szCs w:val="28"/>
        </w:rPr>
        <w:t>.</w:t>
      </w:r>
    </w:p>
    <w:p w14:paraId="76FE1A0D" w14:textId="7D43F7E3" w:rsidR="60123F85" w:rsidRDefault="60123F85" w:rsidP="60123F85">
      <w:pPr>
        <w:rPr>
          <w:rFonts w:cs="Arial"/>
          <w:sz w:val="28"/>
          <w:szCs w:val="28"/>
          <w:lang w:eastAsia="en-GB"/>
        </w:rPr>
      </w:pPr>
    </w:p>
    <w:p w14:paraId="251AB78B" w14:textId="1E1A9734" w:rsidR="00096C7D" w:rsidRPr="00A71DAA" w:rsidRDefault="00957992" w:rsidP="00A15189">
      <w:pPr>
        <w:numPr>
          <w:ilvl w:val="0"/>
          <w:numId w:val="14"/>
        </w:numPr>
        <w:rPr>
          <w:rFonts w:cs="Arial"/>
          <w:kern w:val="24"/>
          <w:sz w:val="28"/>
          <w:szCs w:val="28"/>
          <w:lang w:eastAsia="en-GB"/>
        </w:rPr>
      </w:pPr>
      <w:r>
        <w:rPr>
          <w:rFonts w:cs="Arial"/>
          <w:sz w:val="28"/>
          <w:szCs w:val="28"/>
        </w:rPr>
        <w:t xml:space="preserve">Tha feum aig Bòrd na Gàidhlig air buill a bheir sàr-eòlas sònraichte dhan Bhòrd, airson ’s gun gabh obair a’ Bhùird a dhèanamh gu h-èifeachdach. Feumaidh sibh a bhith comasach air </w:t>
      </w:r>
      <w:r w:rsidRPr="00957992">
        <w:rPr>
          <w:rFonts w:cs="Arial"/>
          <w:sz w:val="28"/>
          <w:szCs w:val="28"/>
        </w:rPr>
        <w:t xml:space="preserve">co-dhiù </w:t>
      </w:r>
      <w:r w:rsidRPr="00425B13">
        <w:rPr>
          <w:rFonts w:cs="Arial"/>
          <w:b/>
          <w:bCs/>
          <w:sz w:val="28"/>
          <w:szCs w:val="28"/>
          <w:u w:val="single"/>
        </w:rPr>
        <w:t>aon dhe na Slatan-tomhais Prìomhachais</w:t>
      </w:r>
      <w:r>
        <w:rPr>
          <w:rFonts w:cs="Arial"/>
          <w:sz w:val="28"/>
          <w:szCs w:val="28"/>
        </w:rPr>
        <w:t xml:space="preserve"> </w:t>
      </w:r>
      <w:r w:rsidR="006635C3">
        <w:rPr>
          <w:rFonts w:cs="Arial"/>
          <w:sz w:val="28"/>
          <w:szCs w:val="28"/>
        </w:rPr>
        <w:t xml:space="preserve">a </w:t>
      </w:r>
      <w:r w:rsidR="008F44F0">
        <w:rPr>
          <w:rFonts w:cs="Arial"/>
          <w:sz w:val="28"/>
          <w:szCs w:val="28"/>
        </w:rPr>
        <w:t xml:space="preserve">dhearbhadh </w:t>
      </w:r>
      <w:r w:rsidR="006635C3">
        <w:rPr>
          <w:rFonts w:cs="Arial"/>
          <w:sz w:val="28"/>
          <w:szCs w:val="28"/>
        </w:rPr>
        <w:t xml:space="preserve">a chithear </w:t>
      </w:r>
      <w:r>
        <w:rPr>
          <w:rFonts w:cs="Arial"/>
          <w:sz w:val="28"/>
          <w:szCs w:val="28"/>
        </w:rPr>
        <w:t>anns a’ chlàr gu h-ìosal.</w:t>
      </w:r>
      <w:r w:rsidR="003C7C02">
        <w:rPr>
          <w:rFonts w:cs="Arial"/>
          <w:sz w:val="28"/>
          <w:szCs w:val="28"/>
        </w:rPr>
        <w:t xml:space="preserve"> Cha leig sibh leas a bhith a’ coileanadh còrr is tè/a h-uile gin dhiubh. Air an fhoirm-iarrtais, thèid iarraidh oirbh fianais a thoirt seachad a thaobh na slat-tomhais anns a bheil sibh gur meas fhèin as comasaiche</w:t>
      </w:r>
      <w:r w:rsidR="008F44F0">
        <w:rPr>
          <w:rFonts w:cs="Arial"/>
          <w:sz w:val="28"/>
          <w:szCs w:val="28"/>
        </w:rPr>
        <w:t xml:space="preserve">; chan fhaod sibh còrr is 300 facal a chleachdadh </w:t>
      </w:r>
      <w:r w:rsidR="00F95A21">
        <w:rPr>
          <w:rFonts w:cs="Arial"/>
          <w:sz w:val="28"/>
          <w:szCs w:val="28"/>
        </w:rPr>
        <w:t>san t-seagh seo</w:t>
      </w:r>
      <w:r w:rsidR="003C7C02">
        <w:rPr>
          <w:rFonts w:cs="Arial"/>
          <w:sz w:val="28"/>
          <w:szCs w:val="28"/>
        </w:rPr>
        <w:t>. Ma tha eòlas agaibh a thaobh na</w:t>
      </w:r>
      <w:r w:rsidR="0091464C">
        <w:rPr>
          <w:rFonts w:cs="Arial"/>
          <w:sz w:val="28"/>
          <w:szCs w:val="28"/>
        </w:rPr>
        <w:t>n</w:t>
      </w:r>
      <w:r w:rsidR="003C7C02">
        <w:rPr>
          <w:rFonts w:cs="Arial"/>
          <w:sz w:val="28"/>
          <w:szCs w:val="28"/>
        </w:rPr>
        <w:t xml:space="preserve"> Slat</w:t>
      </w:r>
      <w:r w:rsidR="0091464C">
        <w:rPr>
          <w:rFonts w:cs="Arial"/>
          <w:sz w:val="28"/>
          <w:szCs w:val="28"/>
        </w:rPr>
        <w:t>an</w:t>
      </w:r>
      <w:r w:rsidR="003C7C02">
        <w:rPr>
          <w:rFonts w:cs="Arial"/>
          <w:sz w:val="28"/>
          <w:szCs w:val="28"/>
        </w:rPr>
        <w:t xml:space="preserve">-tomhais Prìomhachais eile, faodaidh sibh seo a chomharrachadh anns an iarrtas agaibh dìreach tro bhith ag innse dhuinn </w:t>
      </w:r>
      <w:r w:rsidR="003C7C02" w:rsidRPr="00425B13">
        <w:rPr>
          <w:rFonts w:cs="Arial"/>
          <w:b/>
          <w:bCs/>
          <w:sz w:val="28"/>
          <w:szCs w:val="28"/>
        </w:rPr>
        <w:t>gu bheil</w:t>
      </w:r>
      <w:r w:rsidR="003C7C02">
        <w:rPr>
          <w:rFonts w:cs="Arial"/>
          <w:sz w:val="28"/>
          <w:szCs w:val="28"/>
        </w:rPr>
        <w:t xml:space="preserve"> </w:t>
      </w:r>
      <w:r w:rsidR="008F44F0">
        <w:rPr>
          <w:rFonts w:cs="Arial"/>
          <w:sz w:val="28"/>
          <w:szCs w:val="28"/>
        </w:rPr>
        <w:t>(</w:t>
      </w:r>
      <w:r w:rsidR="003C7C02">
        <w:rPr>
          <w:rFonts w:cs="Arial"/>
          <w:sz w:val="28"/>
          <w:szCs w:val="28"/>
        </w:rPr>
        <w:t xml:space="preserve">no </w:t>
      </w:r>
      <w:r w:rsidR="003C7C02" w:rsidRPr="00425B13">
        <w:rPr>
          <w:rFonts w:cs="Arial"/>
          <w:b/>
          <w:bCs/>
          <w:sz w:val="28"/>
          <w:szCs w:val="28"/>
        </w:rPr>
        <w:t>nach eil</w:t>
      </w:r>
      <w:r w:rsidR="008F44F0" w:rsidRPr="00425B13">
        <w:rPr>
          <w:rFonts w:cs="Arial"/>
          <w:sz w:val="28"/>
          <w:szCs w:val="28"/>
        </w:rPr>
        <w:t>)</w:t>
      </w:r>
      <w:r w:rsidR="008F44F0">
        <w:rPr>
          <w:rFonts w:cs="Arial"/>
          <w:sz w:val="28"/>
          <w:szCs w:val="28"/>
        </w:rPr>
        <w:t xml:space="preserve"> an t-eòlas </w:t>
      </w:r>
      <w:r w:rsidR="0091464C">
        <w:rPr>
          <w:rFonts w:cs="Arial"/>
          <w:sz w:val="28"/>
          <w:szCs w:val="28"/>
        </w:rPr>
        <w:t xml:space="preserve">sin </w:t>
      </w:r>
      <w:r w:rsidR="008F44F0">
        <w:rPr>
          <w:rFonts w:cs="Arial"/>
          <w:sz w:val="28"/>
          <w:szCs w:val="28"/>
        </w:rPr>
        <w:t>agaibh</w:t>
      </w:r>
      <w:r w:rsidR="003C7C02">
        <w:rPr>
          <w:rFonts w:cs="Arial"/>
          <w:sz w:val="28"/>
          <w:szCs w:val="28"/>
        </w:rPr>
        <w:t xml:space="preserve">, agus bheirear sùil air seo </w:t>
      </w:r>
      <w:r w:rsidR="008F44F0">
        <w:rPr>
          <w:rFonts w:cs="Arial"/>
          <w:sz w:val="28"/>
          <w:szCs w:val="28"/>
        </w:rPr>
        <w:t xml:space="preserve">tro </w:t>
      </w:r>
      <w:r w:rsidR="000450C1">
        <w:rPr>
          <w:rFonts w:cs="Arial"/>
          <w:sz w:val="28"/>
          <w:szCs w:val="28"/>
        </w:rPr>
        <w:t xml:space="preserve">bhith a’ cur </w:t>
      </w:r>
      <w:r w:rsidR="008F44F0">
        <w:rPr>
          <w:rFonts w:cs="Arial"/>
          <w:sz w:val="28"/>
          <w:szCs w:val="28"/>
        </w:rPr>
        <w:t xml:space="preserve">barrachd </w:t>
      </w:r>
      <w:r w:rsidR="003C7C02">
        <w:rPr>
          <w:rFonts w:cs="Arial"/>
          <w:sz w:val="28"/>
          <w:szCs w:val="28"/>
        </w:rPr>
        <w:t>cheistean ma gheibh sibh cuireadh gu agallamh.</w:t>
      </w:r>
      <w:r w:rsidR="00096C7D" w:rsidRPr="00A71DAA">
        <w:rPr>
          <w:rFonts w:cs="Arial"/>
          <w:kern w:val="24"/>
          <w:sz w:val="28"/>
          <w:szCs w:val="28"/>
          <w:highlight w:val="cyan"/>
          <w:lang w:eastAsia="en-GB"/>
        </w:rPr>
        <w:br/>
      </w:r>
    </w:p>
    <w:p w14:paraId="5509DD5F" w14:textId="3201603C" w:rsidR="00096C7D" w:rsidRPr="00280468" w:rsidRDefault="005D0C15" w:rsidP="00A15189">
      <w:pPr>
        <w:numPr>
          <w:ilvl w:val="0"/>
          <w:numId w:val="14"/>
        </w:numPr>
        <w:rPr>
          <w:rFonts w:cs="Arial"/>
          <w:sz w:val="28"/>
          <w:szCs w:val="28"/>
          <w:lang w:eastAsia="en-GB"/>
        </w:rPr>
      </w:pPr>
      <w:r>
        <w:rPr>
          <w:rFonts w:cs="Arial"/>
          <w:kern w:val="24"/>
          <w:sz w:val="28"/>
          <w:szCs w:val="28"/>
          <w:lang w:eastAsia="en-GB"/>
        </w:rPr>
        <w:t>Cuideachd, f</w:t>
      </w:r>
      <w:r w:rsidR="008F44F0">
        <w:rPr>
          <w:rFonts w:cs="Arial"/>
          <w:kern w:val="24"/>
          <w:sz w:val="28"/>
          <w:szCs w:val="28"/>
          <w:lang w:eastAsia="en-GB"/>
        </w:rPr>
        <w:t xml:space="preserve">eumaidh beagan </w:t>
      </w:r>
      <w:r w:rsidR="008F44F0" w:rsidRPr="008F44F0">
        <w:rPr>
          <w:rFonts w:cs="Arial"/>
          <w:kern w:val="24"/>
          <w:sz w:val="28"/>
          <w:szCs w:val="28"/>
          <w:lang w:eastAsia="en-GB"/>
        </w:rPr>
        <w:t>fèin-fhiosracha</w:t>
      </w:r>
      <w:r w:rsidR="00E12B59">
        <w:rPr>
          <w:rFonts w:cs="Arial"/>
          <w:kern w:val="24"/>
          <w:sz w:val="28"/>
          <w:szCs w:val="28"/>
          <w:lang w:eastAsia="en-GB"/>
        </w:rPr>
        <w:t>i</w:t>
      </w:r>
      <w:r w:rsidR="008F44F0" w:rsidRPr="008F44F0">
        <w:rPr>
          <w:rFonts w:cs="Arial"/>
          <w:kern w:val="24"/>
          <w:sz w:val="28"/>
          <w:szCs w:val="28"/>
          <w:lang w:eastAsia="en-GB"/>
        </w:rPr>
        <w:t>dh</w:t>
      </w:r>
      <w:r w:rsidR="008F44F0">
        <w:rPr>
          <w:rFonts w:cs="Arial"/>
          <w:kern w:val="24"/>
          <w:sz w:val="28"/>
          <w:szCs w:val="28"/>
          <w:lang w:eastAsia="en-GB"/>
        </w:rPr>
        <w:t>, eòla</w:t>
      </w:r>
      <w:r w:rsidR="00E12B59">
        <w:rPr>
          <w:rFonts w:cs="Arial"/>
          <w:kern w:val="24"/>
          <w:sz w:val="28"/>
          <w:szCs w:val="28"/>
          <w:lang w:eastAsia="en-GB"/>
        </w:rPr>
        <w:t>i</w:t>
      </w:r>
      <w:r w:rsidR="008F44F0">
        <w:rPr>
          <w:rFonts w:cs="Arial"/>
          <w:kern w:val="24"/>
          <w:sz w:val="28"/>
          <w:szCs w:val="28"/>
          <w:lang w:eastAsia="en-GB"/>
        </w:rPr>
        <w:t xml:space="preserve">s agus sgilean coitcheann </w:t>
      </w:r>
      <w:r>
        <w:rPr>
          <w:rFonts w:cs="Arial"/>
          <w:kern w:val="24"/>
          <w:sz w:val="28"/>
          <w:szCs w:val="28"/>
          <w:lang w:eastAsia="en-GB"/>
        </w:rPr>
        <w:t xml:space="preserve">a bhith </w:t>
      </w:r>
      <w:r w:rsidR="008F44F0">
        <w:rPr>
          <w:rFonts w:cs="Arial"/>
          <w:kern w:val="24"/>
          <w:sz w:val="28"/>
          <w:szCs w:val="28"/>
          <w:lang w:eastAsia="en-GB"/>
        </w:rPr>
        <w:t xml:space="preserve">aig buill a’ Bhùird. </w:t>
      </w:r>
      <w:r w:rsidR="00DA1F53">
        <w:rPr>
          <w:rFonts w:cs="Arial"/>
          <w:kern w:val="24"/>
          <w:sz w:val="28"/>
          <w:szCs w:val="28"/>
          <w:lang w:eastAsia="en-GB"/>
        </w:rPr>
        <w:t>Tha</w:t>
      </w:r>
      <w:r w:rsidR="008F44F0">
        <w:rPr>
          <w:rFonts w:cs="Arial"/>
          <w:kern w:val="24"/>
          <w:sz w:val="28"/>
          <w:szCs w:val="28"/>
          <w:lang w:eastAsia="en-GB"/>
        </w:rPr>
        <w:t xml:space="preserve"> na comasan seo a</w:t>
      </w:r>
      <w:r w:rsidR="00DA1F53">
        <w:rPr>
          <w:rFonts w:cs="Arial"/>
          <w:kern w:val="24"/>
          <w:sz w:val="28"/>
          <w:szCs w:val="28"/>
          <w:lang w:eastAsia="en-GB"/>
        </w:rPr>
        <w:t>ir an</w:t>
      </w:r>
      <w:r w:rsidR="008F44F0">
        <w:rPr>
          <w:rFonts w:cs="Arial"/>
          <w:kern w:val="24"/>
          <w:sz w:val="28"/>
          <w:szCs w:val="28"/>
          <w:lang w:eastAsia="en-GB"/>
        </w:rPr>
        <w:t xml:space="preserve"> liostadh fo na ‘</w:t>
      </w:r>
      <w:r w:rsidR="008F44F0" w:rsidRPr="00425B13">
        <w:rPr>
          <w:rFonts w:cs="Arial"/>
          <w:b/>
          <w:bCs/>
          <w:kern w:val="24"/>
          <w:sz w:val="28"/>
          <w:szCs w:val="28"/>
          <w:u w:val="single"/>
          <w:lang w:eastAsia="en-GB"/>
        </w:rPr>
        <w:t>Slatan-tomhais Riatanach</w:t>
      </w:r>
      <w:r w:rsidR="008F44F0">
        <w:rPr>
          <w:rFonts w:cs="Arial"/>
          <w:kern w:val="24"/>
          <w:sz w:val="28"/>
          <w:szCs w:val="28"/>
          <w:lang w:eastAsia="en-GB"/>
        </w:rPr>
        <w:t>’</w:t>
      </w:r>
      <w:r w:rsidR="0011368A">
        <w:rPr>
          <w:rFonts w:cs="Arial"/>
          <w:kern w:val="24"/>
          <w:sz w:val="28"/>
          <w:szCs w:val="28"/>
          <w:lang w:eastAsia="en-GB"/>
        </w:rPr>
        <w:t xml:space="preserve">, </w:t>
      </w:r>
      <w:r w:rsidR="008F44F0">
        <w:rPr>
          <w:rFonts w:cs="Arial"/>
          <w:kern w:val="24"/>
          <w:sz w:val="28"/>
          <w:szCs w:val="28"/>
          <w:lang w:eastAsia="en-GB"/>
        </w:rPr>
        <w:t xml:space="preserve">agus ’s ann tromhpa a dh’fhaodas sibh </w:t>
      </w:r>
      <w:r w:rsidR="00DA1F53" w:rsidRPr="00DA1F53">
        <w:rPr>
          <w:rFonts w:cs="Arial"/>
          <w:kern w:val="24"/>
          <w:sz w:val="28"/>
          <w:szCs w:val="28"/>
          <w:lang w:eastAsia="en-GB"/>
        </w:rPr>
        <w:t>cur ri</w:t>
      </w:r>
      <w:r w:rsidR="00DA1F53">
        <w:rPr>
          <w:rFonts w:cs="Arial"/>
          <w:kern w:val="24"/>
          <w:sz w:val="28"/>
          <w:szCs w:val="28"/>
          <w:lang w:eastAsia="en-GB"/>
        </w:rPr>
        <w:t xml:space="preserve"> obair a’ Bhùird</w:t>
      </w:r>
      <w:r w:rsidR="0011368A" w:rsidRPr="0011368A">
        <w:rPr>
          <w:rFonts w:cs="Arial"/>
          <w:kern w:val="24"/>
          <w:sz w:val="28"/>
          <w:szCs w:val="28"/>
          <w:lang w:eastAsia="en-GB"/>
        </w:rPr>
        <w:t xml:space="preserve"> </w:t>
      </w:r>
      <w:r w:rsidR="0011368A" w:rsidRPr="00DA1F53">
        <w:rPr>
          <w:rFonts w:cs="Arial"/>
          <w:kern w:val="24"/>
          <w:sz w:val="28"/>
          <w:szCs w:val="28"/>
          <w:lang w:eastAsia="en-GB"/>
        </w:rPr>
        <w:t>gu mò</w:t>
      </w:r>
      <w:r w:rsidR="0011368A">
        <w:rPr>
          <w:rFonts w:cs="Arial"/>
          <w:kern w:val="24"/>
          <w:sz w:val="28"/>
          <w:szCs w:val="28"/>
          <w:lang w:eastAsia="en-GB"/>
        </w:rPr>
        <w:t>r</w:t>
      </w:r>
      <w:r w:rsidR="00DA1F53">
        <w:rPr>
          <w:rFonts w:cs="Arial"/>
          <w:kern w:val="24"/>
          <w:sz w:val="28"/>
          <w:szCs w:val="28"/>
          <w:lang w:eastAsia="en-GB"/>
        </w:rPr>
        <w:t xml:space="preserve">. Tha sinn ag iarraidh oirbh a </w:t>
      </w:r>
      <w:r w:rsidR="00DA1F53" w:rsidRPr="00425B13">
        <w:rPr>
          <w:rFonts w:cs="Arial"/>
          <w:b/>
          <w:bCs/>
          <w:kern w:val="24"/>
          <w:sz w:val="28"/>
          <w:szCs w:val="28"/>
          <w:u w:val="single"/>
          <w:lang w:eastAsia="en-GB"/>
        </w:rPr>
        <w:t>h-uile gin dhe na Slatan-tomhais Riatanach</w:t>
      </w:r>
      <w:r w:rsidR="00DA1F53">
        <w:rPr>
          <w:rFonts w:cs="Arial"/>
          <w:kern w:val="24"/>
          <w:sz w:val="28"/>
          <w:szCs w:val="28"/>
          <w:lang w:eastAsia="en-GB"/>
        </w:rPr>
        <w:t xml:space="preserve"> a dhearbhadh.</w:t>
      </w:r>
    </w:p>
    <w:p w14:paraId="32AFA3AD" w14:textId="77777777" w:rsidR="00A71DAA" w:rsidRPr="00A33EF3" w:rsidRDefault="00A71DAA" w:rsidP="00A71DAA">
      <w:pPr>
        <w:rPr>
          <w:rFonts w:cs="Arial"/>
          <w:sz w:val="28"/>
          <w:szCs w:val="28"/>
          <w:lang w:eastAsia="en-GB"/>
        </w:rPr>
      </w:pPr>
    </w:p>
    <w:tbl>
      <w:tblPr>
        <w:tblStyle w:val="TableGrid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79"/>
        <w:gridCol w:w="5087"/>
        <w:gridCol w:w="2151"/>
      </w:tblGrid>
      <w:tr w:rsidR="00CA39DE" w:rsidRPr="00A33EF3" w14:paraId="171E8557" w14:textId="77777777" w:rsidTr="565385AF">
        <w:tc>
          <w:tcPr>
            <w:tcW w:w="2600" w:type="dxa"/>
            <w:shd w:val="clear" w:color="auto" w:fill="002060"/>
          </w:tcPr>
          <w:p w14:paraId="3CC53495" w14:textId="66FF0300" w:rsidR="00CA39DE" w:rsidRPr="00A33EF3" w:rsidRDefault="00DD73C2" w:rsidP="00E1481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Ball – Slatan-tomhais Prìomhachais</w:t>
            </w:r>
          </w:p>
        </w:tc>
        <w:tc>
          <w:tcPr>
            <w:tcW w:w="5749" w:type="dxa"/>
            <w:shd w:val="clear" w:color="auto" w:fill="002060"/>
          </w:tcPr>
          <w:p w14:paraId="747F0D65" w14:textId="0CCB4FCF" w:rsidR="00CA39DE" w:rsidRPr="00A33EF3" w:rsidRDefault="00DD73C2" w:rsidP="0054771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Na tha sinn a’ sireadh</w:t>
            </w:r>
          </w:p>
        </w:tc>
        <w:tc>
          <w:tcPr>
            <w:tcW w:w="2268" w:type="dxa"/>
            <w:shd w:val="clear" w:color="auto" w:fill="002060"/>
          </w:tcPr>
          <w:p w14:paraId="4931D0A7" w14:textId="0F26E82F" w:rsidR="00CA39DE" w:rsidRPr="00A33EF3" w:rsidRDefault="00DD73C2" w:rsidP="00E1481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Ciamar a thèid seo a mheasadh</w:t>
            </w:r>
            <w:r w:rsidR="00870E94">
              <w:rPr>
                <w:rFonts w:cs="Arial"/>
                <w:b/>
                <w:bCs/>
                <w:sz w:val="28"/>
                <w:szCs w:val="28"/>
              </w:rPr>
              <w:t>?</w:t>
            </w:r>
          </w:p>
        </w:tc>
      </w:tr>
      <w:tr w:rsidR="00AB4BDE" w:rsidRPr="00A33EF3" w14:paraId="68C37C12" w14:textId="77777777" w:rsidTr="565385AF">
        <w:tc>
          <w:tcPr>
            <w:tcW w:w="2600" w:type="dxa"/>
          </w:tcPr>
          <w:p w14:paraId="38923D6C" w14:textId="55091CD1" w:rsidR="00AB4BDE" w:rsidRPr="00425B13" w:rsidRDefault="0091464C" w:rsidP="00425B13">
            <w:pPr>
              <w:numPr>
                <w:ilvl w:val="0"/>
                <w:numId w:val="11"/>
              </w:numPr>
              <w:spacing w:after="160" w:line="278" w:lineRule="auto"/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</w:rPr>
              <w:t>Tuigse no eòlas air stiùireadh chunnartan, riaghladh ionmhais agus cunntasachd.</w:t>
            </w:r>
            <w:r>
              <w:rPr>
                <w:rFonts w:cs="Arial"/>
                <w:sz w:val="28"/>
                <w:szCs w:val="28"/>
              </w:rPr>
              <w:br/>
            </w:r>
          </w:p>
        </w:tc>
        <w:tc>
          <w:tcPr>
            <w:tcW w:w="5749" w:type="dxa"/>
          </w:tcPr>
          <w:p w14:paraId="1ADA1C0D" w14:textId="500AAD38" w:rsidR="007775CC" w:rsidRPr="00472DCE" w:rsidRDefault="0009691D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eòlas air a bhith ag obair le agus a’ tuigsinn fiosrachadh a thaobh chunnartan ionmhasail, agus siostaman agus </w:t>
            </w:r>
            <w:r w:rsidR="00A4044E" w:rsidRPr="00A4044E">
              <w:rPr>
                <w:rFonts w:cs="Arial"/>
                <w:kern w:val="24"/>
                <w:sz w:val="28"/>
                <w:szCs w:val="28"/>
                <w:lang w:eastAsia="en-GB"/>
              </w:rPr>
              <w:t>r</w:t>
            </w:r>
            <w:r w:rsidR="00A4044E">
              <w:rPr>
                <w:rFonts w:cs="Arial"/>
                <w:kern w:val="24"/>
                <w:sz w:val="28"/>
                <w:szCs w:val="28"/>
                <w:lang w:eastAsia="en-GB"/>
              </w:rPr>
              <w:t>è</w:t>
            </w:r>
            <w:r w:rsidR="00A4044E" w:rsidRPr="00A4044E">
              <w:rPr>
                <w:rFonts w:cs="Arial"/>
                <w:kern w:val="24"/>
                <w:sz w:val="28"/>
                <w:szCs w:val="28"/>
                <w:lang w:eastAsia="en-GB"/>
              </w:rPr>
              <w:t>iteacha</w:t>
            </w:r>
            <w:r w:rsidR="00A4044E">
              <w:rPr>
                <w:rFonts w:cs="Arial"/>
                <w:kern w:val="24"/>
                <w:sz w:val="28"/>
                <w:szCs w:val="28"/>
                <w:lang w:eastAsia="en-GB"/>
              </w:rPr>
              <w:t>i</w:t>
            </w:r>
            <w:r w:rsidR="00A4044E" w:rsidRPr="00A4044E">
              <w:rPr>
                <w:rFonts w:cs="Arial"/>
                <w:kern w:val="24"/>
                <w:sz w:val="28"/>
                <w:szCs w:val="28"/>
                <w:lang w:eastAsia="en-GB"/>
              </w:rPr>
              <w:t>dh</w:t>
            </w:r>
            <w:r w:rsidR="00A4044E">
              <w:rPr>
                <w:rFonts w:cs="Arial"/>
                <w:kern w:val="24"/>
                <w:sz w:val="28"/>
                <w:szCs w:val="28"/>
                <w:lang w:eastAsia="en-GB"/>
              </w:rPr>
              <w:t>ean co-cheangailte ri</w:t>
            </w:r>
            <w:r w:rsidR="0019723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sin</w:t>
            </w:r>
            <w:r w:rsidR="5A587BB9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  <w:r w:rsidR="42C462E8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F2B79AF" w14:textId="70C3ECD3" w:rsidR="00877D76" w:rsidRPr="00472DCE" w:rsidRDefault="002777E2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comasach air fiosrachadh ionmhasail </w:t>
            </w:r>
            <w:r w:rsidRPr="002777E2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 chur an cèill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gu h-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lastRenderedPageBreak/>
              <w:t xml:space="preserve">èifeachdach </w:t>
            </w:r>
            <w:r w:rsidRPr="002777E2">
              <w:rPr>
                <w:rFonts w:cs="Arial"/>
                <w:kern w:val="24"/>
                <w:sz w:val="28"/>
                <w:szCs w:val="28"/>
                <w:lang w:eastAsia="en-GB"/>
              </w:rPr>
              <w:t>do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dhaoine eile, nam measg </w:t>
            </w:r>
            <w:r w:rsidR="00716E09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do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</w:t>
            </w:r>
            <w:r w:rsidR="00716E09">
              <w:rPr>
                <w:rFonts w:cs="Arial"/>
                <w:kern w:val="24"/>
                <w:sz w:val="28"/>
                <w:szCs w:val="28"/>
                <w:lang w:eastAsia="en-GB"/>
              </w:rPr>
              <w:t>h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omataidhean, m.e. comataidh </w:t>
            </w:r>
            <w:r w:rsidRPr="002777E2">
              <w:rPr>
                <w:rFonts w:cs="Arial"/>
                <w:kern w:val="24"/>
                <w:sz w:val="28"/>
                <w:szCs w:val="28"/>
                <w:lang w:eastAsia="en-GB"/>
              </w:rPr>
              <w:t>modh-sgrùda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i</w:t>
            </w:r>
            <w:r w:rsidRPr="002777E2">
              <w:rPr>
                <w:rFonts w:cs="Arial"/>
                <w:kern w:val="24"/>
                <w:sz w:val="28"/>
                <w:szCs w:val="28"/>
                <w:lang w:eastAsia="en-GB"/>
              </w:rPr>
              <w:t>dh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agus cunnairt</w:t>
            </w:r>
            <w:r w:rsidR="6B8F497B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08C4D6ED" w14:textId="5DEA09AA" w:rsidR="00AB4BDE" w:rsidRPr="00472DCE" w:rsidRDefault="00647624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chan eil teisteanas a dhìth oirbh</w:t>
            </w:r>
            <w:r w:rsidR="5DEC7780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.</w:t>
            </w:r>
          </w:p>
          <w:p w14:paraId="5D4B2FD3" w14:textId="7C11DBF7" w:rsidR="00AB4BDE" w:rsidRPr="00472DCE" w:rsidRDefault="00AB4BDE" w:rsidP="00870E94">
            <w:pPr>
              <w:ind w:left="360"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46CB61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lastRenderedPageBreak/>
              <w:t>Iarrtas (suas ri 300 facal)</w:t>
            </w:r>
          </w:p>
          <w:p w14:paraId="60F51137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28769875" w14:textId="09E855F2" w:rsidR="00AB4BDE" w:rsidRPr="00472DCE" w:rsidRDefault="00791307" w:rsidP="00791307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Agallamh</w:t>
            </w:r>
          </w:p>
        </w:tc>
      </w:tr>
      <w:tr w:rsidR="004130A6" w:rsidRPr="00A33EF3" w14:paraId="0C4E48A6" w14:textId="77777777" w:rsidTr="565385AF">
        <w:tc>
          <w:tcPr>
            <w:tcW w:w="2600" w:type="dxa"/>
          </w:tcPr>
          <w:p w14:paraId="362C0AC0" w14:textId="0B690B53" w:rsidR="004130A6" w:rsidRPr="00472DCE" w:rsidRDefault="003B0EF9" w:rsidP="00A1518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</w:rPr>
              <w:t xml:space="preserve">Eòlas air na prìomh dhùbhlain agus chothroman an lùib beatha ann an coimhearsnachdan dham buin a’ Ghàidhlig gu </w:t>
            </w:r>
            <w:r w:rsidRPr="003B0EF9">
              <w:rPr>
                <w:rFonts w:cs="Arial"/>
                <w:sz w:val="28"/>
                <w:szCs w:val="28"/>
              </w:rPr>
              <w:t>traidiseanta</w:t>
            </w:r>
            <w:r w:rsidR="00FF049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5749" w:type="dxa"/>
          </w:tcPr>
          <w:p w14:paraId="30C05D83" w14:textId="52EE72D4" w:rsidR="004130A6" w:rsidRPr="00472DCE" w:rsidRDefault="00F3740B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eòlas an-dràsta fhèin, no </w:t>
            </w:r>
            <w:r w:rsidR="00146947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 fhuair sibh bho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chionn ghoirid, air a bhith a’ fuireach ann an </w:t>
            </w:r>
            <w:r w:rsidRPr="00F3740B">
              <w:rPr>
                <w:rFonts w:cs="Arial"/>
                <w:kern w:val="24"/>
                <w:sz w:val="28"/>
                <w:szCs w:val="28"/>
                <w:lang w:eastAsia="en-GB"/>
              </w:rPr>
              <w:t>coimhearsnachd dha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m</w:t>
            </w:r>
            <w:r w:rsidRPr="00F3740B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buin a’ Ghàidhlig gu traidiseanta</w:t>
            </w:r>
            <w:r w:rsidR="0756CB8D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3C11010A" w14:textId="535D0C7D" w:rsidR="00D3647D" w:rsidRPr="00472DCE" w:rsidRDefault="00146947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tuigse air na </w:t>
            </w:r>
            <w:r w:rsidR="00CD5201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tha math, agus air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na cothroman </w:t>
            </w:r>
            <w:r w:rsidR="00CD5201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 th’ ann, a thaobh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beatha </w:t>
            </w:r>
            <w:r>
              <w:rPr>
                <w:rFonts w:cs="Arial"/>
                <w:sz w:val="28"/>
                <w:szCs w:val="28"/>
              </w:rPr>
              <w:t xml:space="preserve">ann an coimhearsnachdan dham buin a’ Ghàidhlig gu </w:t>
            </w:r>
            <w:r w:rsidRPr="003B0EF9">
              <w:rPr>
                <w:rFonts w:cs="Arial"/>
                <w:sz w:val="28"/>
                <w:szCs w:val="28"/>
              </w:rPr>
              <w:t>traidiseanta</w:t>
            </w:r>
            <w:r w:rsidR="338272AF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26C72FF9" w14:textId="63504F07" w:rsidR="001C2D07" w:rsidRPr="00472DCE" w:rsidRDefault="00CD5201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tuigse air na dùbhlain a tha co-cheangailte ri beatha ann an coimhearsnachdan dham buin a’ Ghàidhlig gu traidiseanta</w:t>
            </w:r>
            <w:r w:rsidR="13C10810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.</w:t>
            </w:r>
          </w:p>
          <w:p w14:paraId="52A5330D" w14:textId="65B3125B" w:rsidR="001C2D07" w:rsidRPr="00472DCE" w:rsidRDefault="001C2D07" w:rsidP="003D05AF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</w:tcPr>
          <w:p w14:paraId="4F123708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08D61CF4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4034D37A" w14:textId="56606E02" w:rsidR="00A13AA0" w:rsidRPr="00C65C9C" w:rsidRDefault="00791307" w:rsidP="00A13AA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</w:p>
          <w:p w14:paraId="26A4689E" w14:textId="0CCD3033" w:rsidR="00CF63BE" w:rsidRPr="00472DCE" w:rsidRDefault="00CF63BE" w:rsidP="00A13AA0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</w:tr>
      <w:tr w:rsidR="006A3CDF" w:rsidRPr="00A33EF3" w14:paraId="66AAADDC" w14:textId="77777777" w:rsidTr="565385AF">
        <w:tc>
          <w:tcPr>
            <w:tcW w:w="2600" w:type="dxa"/>
          </w:tcPr>
          <w:p w14:paraId="3EC4689A" w14:textId="1DB3B7A6" w:rsidR="006A3CDF" w:rsidRPr="00472DCE" w:rsidRDefault="00CD5201" w:rsidP="00A15189">
            <w:pPr>
              <w:numPr>
                <w:ilvl w:val="0"/>
                <w:numId w:val="11"/>
              </w:numPr>
              <w:spacing w:after="160"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An comas coimhearsnachdan dùthchail no eileanach a neartachadh tro dhòighean-obrach a tha stèidhichte air </w:t>
            </w:r>
            <w:r w:rsidRPr="00CD5201">
              <w:rPr>
                <w:rFonts w:cs="Arial"/>
                <w:sz w:val="28"/>
                <w:szCs w:val="28"/>
              </w:rPr>
              <w:t>conaltradh agus com-pàirteachadh coimhearsnachd</w:t>
            </w:r>
            <w:r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5749" w:type="dxa"/>
          </w:tcPr>
          <w:p w14:paraId="7F86FBBC" w14:textId="052B1CFF" w:rsidR="006A3CDF" w:rsidRPr="00472DCE" w:rsidRDefault="00943E6B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tuigse no eòlas air a bhith ag obair ann an coimhearsnachdan dùthchail no eileanach, ’s sibh a’ cleachdadh </w:t>
            </w:r>
            <w:r>
              <w:rPr>
                <w:rFonts w:cs="Arial"/>
                <w:sz w:val="28"/>
                <w:szCs w:val="28"/>
              </w:rPr>
              <w:t xml:space="preserve">dhòighean-obrach a tha stèidhichte air </w:t>
            </w:r>
            <w:r w:rsidRPr="00CD5201">
              <w:rPr>
                <w:rFonts w:cs="Arial"/>
                <w:sz w:val="28"/>
                <w:szCs w:val="28"/>
              </w:rPr>
              <w:t>conaltradh agus com-pàirteachadh coimhearsnachd</w:t>
            </w:r>
            <w:r w:rsidR="16163F49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089FA223" w14:textId="53FB68BA" w:rsidR="000958DE" w:rsidRDefault="00783B39" w:rsidP="00A15189">
            <w:pPr>
              <w:numPr>
                <w:ilvl w:val="0"/>
                <w:numId w:val="12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eòlas </w:t>
            </w:r>
            <w:r w:rsidR="00D83512">
              <w:rPr>
                <w:rFonts w:cs="Arial"/>
                <w:kern w:val="24"/>
                <w:sz w:val="28"/>
                <w:szCs w:val="28"/>
                <w:lang w:eastAsia="en-GB"/>
              </w:rPr>
              <w:t>air obair no saor-thoileachas aig buidheann a tha suidhichte sa choimhearsnachd</w:t>
            </w:r>
            <w:r w:rsidR="00E36CDC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, agus </w:t>
            </w:r>
            <w:r w:rsidR="00D95985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sibh comasach </w:t>
            </w:r>
            <w:r w:rsidR="00E36CDC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an t-eòlas </w:t>
            </w:r>
            <w:r w:rsidR="00D95985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sin </w:t>
            </w:r>
            <w:r w:rsidR="00E36CDC">
              <w:rPr>
                <w:rFonts w:cs="Arial"/>
                <w:kern w:val="24"/>
                <w:sz w:val="28"/>
                <w:szCs w:val="28"/>
                <w:lang w:eastAsia="en-GB"/>
              </w:rPr>
              <w:t>a chur gu feum</w:t>
            </w:r>
            <w:r w:rsidR="50B81C93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.</w:t>
            </w:r>
          </w:p>
          <w:p w14:paraId="0FEDB39D" w14:textId="192CBC70" w:rsidR="005A2698" w:rsidRPr="00472DCE" w:rsidRDefault="005A2698" w:rsidP="00425B13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</w:tcPr>
          <w:p w14:paraId="50197445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7B8E5E7E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77DF628A" w14:textId="2ED53C20" w:rsidR="00A13AA0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Agallamh</w:t>
            </w:r>
            <w:r w:rsidR="00A13AA0" w:rsidRPr="00C65C9C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  <w:p w14:paraId="2D105571" w14:textId="0ACD5031" w:rsidR="007A3A74" w:rsidRPr="00472DCE" w:rsidRDefault="007A3A74" w:rsidP="60123F85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</w:tr>
      <w:tr w:rsidR="00AB4BDE" w:rsidRPr="00A33EF3" w14:paraId="59D89E2A" w14:textId="77777777" w:rsidTr="565385AF">
        <w:tc>
          <w:tcPr>
            <w:tcW w:w="2600" w:type="dxa"/>
          </w:tcPr>
          <w:p w14:paraId="389D9DF1" w14:textId="3DD93F95" w:rsidR="000E6D73" w:rsidRPr="00472DCE" w:rsidRDefault="00790169" w:rsidP="00A1518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Fìor dheagh thuigse agus/no eòlas air foghlam tro mheadhan na Gàidhlig a lìbhrigeadh (bho fhoghlam sgoil-àraich gu ionnsachadh mar </w:t>
            </w:r>
            <w:r>
              <w:rPr>
                <w:rFonts w:cs="Arial"/>
                <w:sz w:val="28"/>
                <w:szCs w:val="28"/>
              </w:rPr>
              <w:lastRenderedPageBreak/>
              <w:t>inbheach/foghlam adhartach)</w:t>
            </w:r>
            <w:r w:rsidR="00C07AD6" w:rsidRPr="00472DCE">
              <w:rPr>
                <w:rFonts w:cs="Arial"/>
                <w:sz w:val="28"/>
                <w:szCs w:val="28"/>
              </w:rPr>
              <w:t>.</w:t>
            </w:r>
          </w:p>
          <w:p w14:paraId="0E7FABC3" w14:textId="11C0EC63" w:rsidR="00AB4BDE" w:rsidRPr="00472DCE" w:rsidRDefault="00AB4BDE" w:rsidP="00AB4BDE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5749" w:type="dxa"/>
          </w:tcPr>
          <w:p w14:paraId="68EFB969" w14:textId="60467B78" w:rsidR="00AB4BDE" w:rsidRPr="00472DCE" w:rsidRDefault="00790169" w:rsidP="00A15189">
            <w:pPr>
              <w:pStyle w:val="ListParagraph"/>
              <w:numPr>
                <w:ilvl w:val="0"/>
                <w:numId w:val="13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lastRenderedPageBreak/>
              <w:t xml:space="preserve">tuigse agus eòlas air ionnsachadh agus cothroman tro mheadhan na Gàidhlig a lìbhrigeadh aig </w:t>
            </w:r>
            <w:r w:rsidR="00141692">
              <w:rPr>
                <w:rFonts w:cs="Arial"/>
                <w:kern w:val="24"/>
                <w:sz w:val="28"/>
                <w:szCs w:val="28"/>
                <w:lang w:eastAsia="en-GB"/>
              </w:rPr>
              <w:t>ìre shònraichte, no aig còrr is aon ìre (foghlam sgoil-àraich, bun-sgoil, àrd-sgoil, ionnsachadh mar inbheach, foghlam adhartach)</w:t>
            </w:r>
            <w:r w:rsidR="29EB7754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6DD7C41C" w14:textId="51C5E30F" w:rsidR="00AB4BDE" w:rsidRPr="00472DCE" w:rsidRDefault="00472DC0" w:rsidP="00A1518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eòlas air obair a dhèanamh còmhla ri ùghdarrasan ionadail no luchd-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lastRenderedPageBreak/>
              <w:t>ùidhe eile airson toraidhean foghla</w:t>
            </w:r>
            <w:r w:rsidR="005A5EF7">
              <w:rPr>
                <w:rFonts w:cs="Arial"/>
                <w:kern w:val="24"/>
                <w:sz w:val="28"/>
                <w:szCs w:val="28"/>
                <w:lang w:eastAsia="en-GB"/>
              </w:rPr>
              <w:t>i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m tro mheadhan na Gàidhlig a lìbhrigeadh</w:t>
            </w:r>
            <w:r w:rsidR="009F5DE7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  <w:r w:rsidR="5F2F9970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BAE2C18" w14:textId="2269F7A2" w:rsidR="00AB4BDE" w:rsidRPr="00425B13" w:rsidRDefault="007B35AD" w:rsidP="00A1518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eòlas agus tuigse air cothroman </w:t>
            </w:r>
            <w:r w:rsidR="00A61412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airson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Gàidhlig </w:t>
            </w:r>
            <w:r w:rsidR="00A61412">
              <w:rPr>
                <w:rFonts w:cs="Arial"/>
                <w:kern w:val="24"/>
                <w:sz w:val="28"/>
                <w:szCs w:val="28"/>
                <w:lang w:eastAsia="en-GB"/>
              </w:rPr>
              <w:t>ionnsachadh</w:t>
            </w:r>
            <w:r w:rsidR="00177976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gu h-èifeachdach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, agus air mar a thèid </w:t>
            </w:r>
            <w:r w:rsidR="005A5EF7">
              <w:rPr>
                <w:rFonts w:cs="Arial"/>
                <w:kern w:val="24"/>
                <w:sz w:val="28"/>
                <w:szCs w:val="28"/>
                <w:lang w:eastAsia="en-GB"/>
              </w:rPr>
              <w:t>na cothroman seo a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brosnachadh</w:t>
            </w:r>
            <w:r w:rsidR="35500155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.</w:t>
            </w:r>
          </w:p>
          <w:p w14:paraId="52ED1A9A" w14:textId="327476FD" w:rsidR="005A2698" w:rsidRPr="00425B13" w:rsidRDefault="005A2698" w:rsidP="00425B1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23925F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lastRenderedPageBreak/>
              <w:t>Iarrtas (suas ri 300 facal)</w:t>
            </w:r>
          </w:p>
          <w:p w14:paraId="44B32A51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02C18328" w14:textId="29EDFFC3" w:rsidR="00A13AA0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Agallamh</w:t>
            </w:r>
            <w:r w:rsidR="00A13AA0" w:rsidRPr="00C65C9C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  <w:p w14:paraId="6D2259B6" w14:textId="7F601434" w:rsidR="00AB4BDE" w:rsidRPr="00472DCE" w:rsidRDefault="00AB4BDE" w:rsidP="60123F85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</w:tr>
      <w:tr w:rsidR="00E479E2" w:rsidRPr="00A33EF3" w14:paraId="7B922EAE" w14:textId="77777777" w:rsidTr="565385AF">
        <w:tc>
          <w:tcPr>
            <w:tcW w:w="2600" w:type="dxa"/>
          </w:tcPr>
          <w:p w14:paraId="60E79FE9" w14:textId="68CF2066" w:rsidR="00E479E2" w:rsidRPr="00472DCE" w:rsidRDefault="002C53D2" w:rsidP="00A15189">
            <w:pPr>
              <w:pStyle w:val="ListParagraph"/>
              <w:numPr>
                <w:ilvl w:val="0"/>
                <w:numId w:val="11"/>
              </w:numPr>
              <w:spacing w:after="160" w:line="278" w:lineRule="auto"/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</w:rPr>
              <w:t>Eòlas air obair a dhèanamh ann an àrainneachd conaltraidh chorporra no nam meadhanan corporra, ’s deagh sgilean-conaltraidh agaibh ann am bruidhinn agus ann an sgrìobhadh</w:t>
            </w:r>
            <w:r w:rsidR="75B208F2" w:rsidRPr="00472DCE">
              <w:rPr>
                <w:rFonts w:cs="Arial"/>
                <w:sz w:val="28"/>
                <w:szCs w:val="28"/>
              </w:rPr>
              <w:t>.</w:t>
            </w:r>
            <w:r>
              <w:rPr>
                <w:rFonts w:cs="Arial"/>
                <w:sz w:val="28"/>
                <w:szCs w:val="28"/>
              </w:rPr>
              <w:br/>
            </w:r>
          </w:p>
        </w:tc>
        <w:tc>
          <w:tcPr>
            <w:tcW w:w="5749" w:type="dxa"/>
          </w:tcPr>
          <w:p w14:paraId="7F7D2971" w14:textId="7F1454FB" w:rsidR="00E479E2" w:rsidRPr="00472DCE" w:rsidRDefault="002C53D2" w:rsidP="00A15189">
            <w:pPr>
              <w:pStyle w:val="ListParagraph"/>
              <w:numPr>
                <w:ilvl w:val="0"/>
                <w:numId w:val="13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tuigse no eòlas air a bhith ag obair ann an àrainneachd conaltraidh no nam meadhanan</w:t>
            </w:r>
            <w:r w:rsidR="3224E9BE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18245154" w14:textId="07FA1802" w:rsidR="00287053" w:rsidRPr="00472DCE" w:rsidRDefault="002C53D2" w:rsidP="00A15189">
            <w:pPr>
              <w:pStyle w:val="ListParagraph"/>
              <w:numPr>
                <w:ilvl w:val="0"/>
                <w:numId w:val="13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eòlas air mar a thèid buidheann a bhrosnachadh gu deimhinneach ann am farsaingeachd de mheadhanan (m.e. pàipearan-naidheachd, rèidio, TBh</w:t>
            </w:r>
            <w:r w:rsidR="281F057A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>)</w:t>
            </w:r>
            <w:r w:rsidR="5510ACB5" w:rsidRPr="00472DCE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. </w:t>
            </w:r>
          </w:p>
          <w:p w14:paraId="30EE9F2A" w14:textId="4CCF7C0F" w:rsidR="00E521ED" w:rsidRPr="00472DCE" w:rsidRDefault="00E521ED" w:rsidP="00472DCE">
            <w:pPr>
              <w:pStyle w:val="ListParagraph"/>
              <w:ind w:left="360"/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</w:tcPr>
          <w:p w14:paraId="3A7ED950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2F63B5A5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702CCE7C" w14:textId="6D464306" w:rsidR="00A13AA0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Agallamh</w:t>
            </w:r>
            <w:r w:rsidR="00A13AA0" w:rsidRPr="00C65C9C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  <w:p w14:paraId="4D5CC8DA" w14:textId="613E75F7" w:rsidR="00654846" w:rsidRPr="00472DCE" w:rsidRDefault="00654846" w:rsidP="60123F85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</w:tr>
      <w:tr w:rsidR="00E1481B" w:rsidRPr="00A33EF3" w14:paraId="5DAD8178" w14:textId="77777777" w:rsidTr="565385AF">
        <w:tc>
          <w:tcPr>
            <w:tcW w:w="2600" w:type="dxa"/>
            <w:shd w:val="clear" w:color="auto" w:fill="002060"/>
          </w:tcPr>
          <w:p w14:paraId="446BDBC2" w14:textId="5069D5D6" w:rsidR="00E1481B" w:rsidRPr="00E1481B" w:rsidRDefault="0091464C" w:rsidP="00E1481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Ball</w:t>
            </w:r>
            <w:r w:rsidRPr="60123F8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>–</w:t>
            </w:r>
            <w:r w:rsidR="186DA427" w:rsidRPr="60123F8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>Slatan-tomhais Riatanach</w:t>
            </w:r>
          </w:p>
        </w:tc>
        <w:tc>
          <w:tcPr>
            <w:tcW w:w="5749" w:type="dxa"/>
            <w:shd w:val="clear" w:color="auto" w:fill="002060"/>
          </w:tcPr>
          <w:p w14:paraId="78DA8188" w14:textId="23137B9F" w:rsidR="00E1481B" w:rsidRPr="00A33EF3" w:rsidRDefault="00E1481B" w:rsidP="00E1481B">
            <w:pPr>
              <w:pStyle w:val="ListParagraph"/>
              <w:ind w:left="360"/>
              <w:jc w:val="center"/>
              <w:rPr>
                <w:rFonts w:cs="Arial"/>
                <w:sz w:val="28"/>
                <w:szCs w:val="28"/>
              </w:rPr>
            </w:pPr>
            <w:r w:rsidRPr="00A33EF3">
              <w:rPr>
                <w:rFonts w:cs="Arial"/>
                <w:b/>
                <w:bCs/>
                <w:sz w:val="28"/>
                <w:szCs w:val="28"/>
              </w:rPr>
              <w:t>E</w:t>
            </w:r>
            <w:r w:rsidR="0091464C">
              <w:rPr>
                <w:rFonts w:cs="Arial"/>
                <w:b/>
                <w:bCs/>
                <w:sz w:val="28"/>
                <w:szCs w:val="28"/>
              </w:rPr>
              <w:t xml:space="preserve">isimpleirean leis an gabh </w:t>
            </w:r>
            <w:r w:rsidR="00D736B2">
              <w:rPr>
                <w:rFonts w:cs="Arial"/>
                <w:b/>
                <w:bCs/>
                <w:sz w:val="28"/>
                <w:szCs w:val="28"/>
              </w:rPr>
              <w:t xml:space="preserve">seo </w:t>
            </w:r>
            <w:r w:rsidR="0091464C">
              <w:rPr>
                <w:rFonts w:cs="Arial"/>
                <w:b/>
                <w:bCs/>
                <w:sz w:val="28"/>
                <w:szCs w:val="28"/>
              </w:rPr>
              <w:t>a coileanadh</w:t>
            </w:r>
          </w:p>
        </w:tc>
        <w:tc>
          <w:tcPr>
            <w:tcW w:w="2268" w:type="dxa"/>
            <w:shd w:val="clear" w:color="auto" w:fill="002060"/>
          </w:tcPr>
          <w:p w14:paraId="71A8395C" w14:textId="3DED467B" w:rsidR="00E1481B" w:rsidRPr="00A33EF3" w:rsidRDefault="0091464C" w:rsidP="00E1481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Measadh</w:t>
            </w:r>
          </w:p>
        </w:tc>
      </w:tr>
      <w:tr w:rsidR="003051BB" w:rsidRPr="00A33EF3" w14:paraId="1C4AD778" w14:textId="77777777" w:rsidTr="565385AF">
        <w:tc>
          <w:tcPr>
            <w:tcW w:w="2600" w:type="dxa"/>
          </w:tcPr>
          <w:p w14:paraId="2E1E62E4" w14:textId="52B5ADFB" w:rsidR="00516E7C" w:rsidRPr="00A11F3A" w:rsidRDefault="00430E99" w:rsidP="00A1518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 comas Gàidhlig a leughadh, a sgrìobhadh, a bhruidhinn agus a thuigsinn gu fileanta</w:t>
            </w:r>
            <w:r w:rsidR="00516E7C" w:rsidRPr="00A11F3A">
              <w:rPr>
                <w:rFonts w:cs="Arial"/>
                <w:sz w:val="28"/>
                <w:szCs w:val="28"/>
              </w:rPr>
              <w:t>.</w:t>
            </w:r>
          </w:p>
          <w:p w14:paraId="36BB79EB" w14:textId="5EC4A0C3" w:rsidR="003051BB" w:rsidRPr="00A11F3A" w:rsidRDefault="003051BB" w:rsidP="008661E7">
            <w:pPr>
              <w:rPr>
                <w:rFonts w:cs="Arial"/>
                <w:sz w:val="28"/>
                <w:szCs w:val="28"/>
              </w:rPr>
            </w:pPr>
          </w:p>
          <w:p w14:paraId="514F2FD3" w14:textId="77777777" w:rsidR="003051BB" w:rsidRPr="00A11F3A" w:rsidRDefault="003051BB" w:rsidP="008661E7">
            <w:pPr>
              <w:rPr>
                <w:rFonts w:cs="Arial"/>
                <w:sz w:val="28"/>
                <w:szCs w:val="28"/>
              </w:rPr>
            </w:pPr>
          </w:p>
          <w:p w14:paraId="2E7BA7E4" w14:textId="4811023D" w:rsidR="000237B4" w:rsidRPr="00A11F3A" w:rsidRDefault="000237B4" w:rsidP="008661E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749" w:type="dxa"/>
          </w:tcPr>
          <w:p w14:paraId="5140F906" w14:textId="1EE0A28D" w:rsidR="003051BB" w:rsidRPr="00A11F3A" w:rsidRDefault="00430E99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comasach air Gàidhlig a bhruidhinn, a leughadh agus a thuigsinn gu fileanta, agus air cùisean a dheasbad </w:t>
            </w:r>
            <w:r w:rsidRPr="00430E99">
              <w:rPr>
                <w:rFonts w:cs="Arial"/>
                <w:kern w:val="24"/>
                <w:sz w:val="28"/>
                <w:szCs w:val="28"/>
                <w:lang w:eastAsia="en-GB"/>
              </w:rPr>
              <w:t>agus a cheasnachadh gu misneachail ann an Gàidhlig ann an suidheachadh poblach</w:t>
            </w:r>
            <w:r w:rsidR="5A839ED2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58E49823" w14:textId="198B49BF" w:rsidR="00D4488A" w:rsidRPr="008661E7" w:rsidRDefault="00430E99" w:rsidP="00A15189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deònach a bhith a’ dol an sàs ann an leasachadh </w:t>
            </w:r>
            <w:r w:rsidR="00A334C4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ur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cuid chomasan a thaobh cainnt teicnigeach</w:t>
            </w:r>
            <w:r w:rsidR="00A334C4">
              <w:rPr>
                <w:rFonts w:cs="Arial"/>
                <w:kern w:val="24"/>
                <w:sz w:val="28"/>
                <w:szCs w:val="28"/>
                <w:lang w:eastAsia="en-GB"/>
              </w:rPr>
              <w:t>, airson ’s gun urrainn dhuibh làn-phàirt a ghabhail ann an deasbadan agus obair a’ Bhùird.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br/>
            </w:r>
          </w:p>
        </w:tc>
        <w:tc>
          <w:tcPr>
            <w:tcW w:w="2268" w:type="dxa"/>
          </w:tcPr>
          <w:p w14:paraId="28BBB133" w14:textId="01D5F67C" w:rsidR="00791307" w:rsidRDefault="00FE577A" w:rsidP="00791307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’S ann tr</w:t>
            </w:r>
            <w:r w:rsidR="00791307">
              <w:rPr>
                <w:rFonts w:cs="Arial"/>
                <w:kern w:val="24"/>
                <w:sz w:val="28"/>
                <w:szCs w:val="28"/>
                <w:lang w:eastAsia="en-GB"/>
              </w:rPr>
              <w:t>o mheasadh coitcheann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a thèid seo a mheasadh</w:t>
            </w:r>
          </w:p>
          <w:p w14:paraId="4389C692" w14:textId="77777777" w:rsidR="00791307" w:rsidRDefault="00791307" w:rsidP="00791307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  <w:p w14:paraId="7545914D" w14:textId="4AF19250" w:rsidR="003051BB" w:rsidRDefault="00791307" w:rsidP="00791307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 w:rsidRPr="007F2992">
              <w:rPr>
                <w:rFonts w:cs="Arial"/>
                <w:kern w:val="24"/>
                <w:sz w:val="28"/>
                <w:szCs w:val="28"/>
                <w:lang w:eastAsia="en-GB"/>
              </w:rPr>
              <w:t>(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chan ann tro cheist shònraichte </w:t>
            </w:r>
            <w:r w:rsidR="00A845F4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anns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an iarrtas no aig an agallamh</w:t>
            </w:r>
            <w:r w:rsidR="00127E56" w:rsidRPr="007F2992">
              <w:rPr>
                <w:rFonts w:cs="Arial"/>
                <w:kern w:val="24"/>
                <w:sz w:val="28"/>
                <w:szCs w:val="28"/>
                <w:lang w:eastAsia="en-GB"/>
              </w:rPr>
              <w:t>)</w:t>
            </w:r>
          </w:p>
          <w:p w14:paraId="54AD6D66" w14:textId="14DF4678" w:rsidR="00A13AA0" w:rsidRPr="00A11F3A" w:rsidRDefault="00A13AA0" w:rsidP="008661E7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</w:tr>
      <w:tr w:rsidR="000237B4" w:rsidRPr="00A33EF3" w14:paraId="343566D1" w14:textId="77777777" w:rsidTr="565385AF">
        <w:tc>
          <w:tcPr>
            <w:tcW w:w="2600" w:type="dxa"/>
          </w:tcPr>
          <w:p w14:paraId="3ACA788F" w14:textId="1D77C157" w:rsidR="000237B4" w:rsidRPr="00A11F3A" w:rsidRDefault="00A334C4" w:rsidP="00A1518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</w:rPr>
              <w:t xml:space="preserve">Deagh sgilean-conaltraidh eadar-phearsanta/pearsanta, agus an comas air beachdan dhaoine eile a cheasnachadh </w:t>
            </w:r>
            <w:r>
              <w:rPr>
                <w:rFonts w:cs="Arial"/>
                <w:sz w:val="28"/>
                <w:szCs w:val="28"/>
              </w:rPr>
              <w:lastRenderedPageBreak/>
              <w:t>ann an dòigh mheasail, chuideachail</w:t>
            </w:r>
            <w:r w:rsidR="091D9665" w:rsidRPr="06527D53">
              <w:rPr>
                <w:rFonts w:cs="Arial"/>
                <w:sz w:val="28"/>
                <w:szCs w:val="28"/>
              </w:rPr>
              <w:t xml:space="preserve">. </w:t>
            </w:r>
          </w:p>
        </w:tc>
        <w:tc>
          <w:tcPr>
            <w:tcW w:w="5749" w:type="dxa"/>
          </w:tcPr>
          <w:p w14:paraId="42E8CD25" w14:textId="0AB82686" w:rsidR="006D2A53" w:rsidRPr="00A11F3A" w:rsidRDefault="00A334C4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lastRenderedPageBreak/>
              <w:t>comasach air beachdan cruinn, èifeachdach, sùbailte a chur an cèill</w:t>
            </w:r>
            <w:r w:rsidR="004439F0">
              <w:rPr>
                <w:rFonts w:cs="Arial"/>
                <w:kern w:val="24"/>
                <w:sz w:val="28"/>
                <w:szCs w:val="28"/>
                <w:lang w:eastAsia="en-GB"/>
              </w:rPr>
              <w:t>,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’s </w:t>
            </w:r>
            <w:r w:rsidR="004439F0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sibh ag obair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còmhla ri diofar bhuidhnean agus luchd-ùidhe ann an dòigh chuideachail</w:t>
            </w:r>
            <w:r w:rsidR="5A839ED2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  <w:r w:rsidR="6A5A5A4E" w:rsidRPr="00A11F3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7812DE47" w14:textId="0F0213EF" w:rsidR="006D2A53" w:rsidRPr="00A11F3A" w:rsidRDefault="004439F0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a’ sireadh a dh’aona-ghnothach beachdan cho-obraichean agus a’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lastRenderedPageBreak/>
              <w:t xml:space="preserve">toirt spèis dhaibh, ’s misneachd agaibh ceistean </w:t>
            </w:r>
            <w:r w:rsidR="00B21D0C">
              <w:rPr>
                <w:rFonts w:cs="Arial"/>
                <w:kern w:val="24"/>
                <w:sz w:val="28"/>
                <w:szCs w:val="28"/>
                <w:lang w:eastAsia="en-GB"/>
              </w:rPr>
              <w:t>a chur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no draghan a thogail far a bheil sin iomchaidh</w:t>
            </w:r>
            <w:r w:rsidR="5A839ED2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1A7E196B" w14:textId="54379392" w:rsidR="002A6EFF" w:rsidRPr="00A11F3A" w:rsidRDefault="004439F0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comasach air </w:t>
            </w:r>
            <w:r w:rsidR="004006C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na dòighean-obrach agaibh atharrachadh agus </w:t>
            </w:r>
            <w:r w:rsidR="007A1724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 bhith ag </w:t>
            </w:r>
            <w:r w:rsidR="004006C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obair </w:t>
            </w:r>
            <w:r w:rsidR="007A1724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gu </w:t>
            </w:r>
            <w:r w:rsidR="004006CA">
              <w:rPr>
                <w:rFonts w:cs="Arial"/>
                <w:kern w:val="24"/>
                <w:sz w:val="28"/>
                <w:szCs w:val="28"/>
                <w:lang w:eastAsia="en-GB"/>
              </w:rPr>
              <w:t>sùbailte</w:t>
            </w:r>
            <w:r w:rsidR="007A1724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, </w:t>
            </w:r>
            <w:r w:rsidR="00DA3D27">
              <w:rPr>
                <w:rFonts w:cs="Arial"/>
                <w:kern w:val="24"/>
                <w:sz w:val="28"/>
                <w:szCs w:val="28"/>
                <w:lang w:eastAsia="en-GB"/>
              </w:rPr>
              <w:t>’s sibh a’ dèanamh</w:t>
            </w:r>
            <w:r w:rsidR="004006C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measgachadh de chonaltradh air-loidhne agus aghaidh ri aghaidh</w:t>
            </w:r>
            <w:r w:rsidR="2C3350DD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301BC2B1" w14:textId="0EBBA964" w:rsidR="00A3590C" w:rsidRPr="00A11F3A" w:rsidRDefault="004006CA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comasach air buidheann a riochdachadh agus a bhrosnachadh do dh’fharsaingeachd mhòr de luchd-ùidhe – m.e. do luchd-poileataigs agus na meadhanan – agus air a bhith nur Tosgaire.</w:t>
            </w:r>
          </w:p>
          <w:p w14:paraId="047FDB72" w14:textId="0B961329" w:rsidR="000237B4" w:rsidRPr="00A11F3A" w:rsidRDefault="000237B4" w:rsidP="00651BAA">
            <w:pPr>
              <w:ind w:left="360"/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</w:tcPr>
          <w:p w14:paraId="5F6CBB52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lastRenderedPageBreak/>
              <w:t>Iarrtas (suas ri 300 facal)</w:t>
            </w:r>
          </w:p>
          <w:p w14:paraId="695B1360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7B5EB4A8" w14:textId="269FFA87" w:rsidR="00A13AA0" w:rsidRPr="00C65C9C" w:rsidRDefault="00791307" w:rsidP="00A13AA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</w:p>
          <w:p w14:paraId="3812618E" w14:textId="1736D01F" w:rsidR="000237B4" w:rsidRPr="00A11F3A" w:rsidRDefault="000237B4" w:rsidP="60123F85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</w:tc>
      </w:tr>
      <w:tr w:rsidR="00625914" w:rsidRPr="00A33EF3" w14:paraId="6C1DFEBA" w14:textId="77777777" w:rsidTr="565385AF">
        <w:tc>
          <w:tcPr>
            <w:tcW w:w="2600" w:type="dxa"/>
          </w:tcPr>
          <w:p w14:paraId="55C2198F" w14:textId="2D762C0F" w:rsidR="00625914" w:rsidRPr="00A11F3A" w:rsidRDefault="00BC5512" w:rsidP="00A1518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 comas a bhith ag obair mar phàirt de sgioba, ’s sibh a’ togail dhàimhean làidir agus ag obair gus amasan cumanta a ruigsinn</w:t>
            </w:r>
            <w:r w:rsidR="00890BC7" w:rsidRPr="00A11F3A">
              <w:rPr>
                <w:rFonts w:cs="Arial"/>
                <w:sz w:val="28"/>
                <w:szCs w:val="28"/>
              </w:rPr>
              <w:t xml:space="preserve">. </w:t>
            </w:r>
          </w:p>
          <w:p w14:paraId="1AD3BB89" w14:textId="77777777" w:rsidR="00625914" w:rsidRPr="00A11F3A" w:rsidRDefault="00625914" w:rsidP="00625914">
            <w:pPr>
              <w:spacing w:after="160" w:line="278" w:lineRule="auto"/>
              <w:ind w:left="360"/>
              <w:rPr>
                <w:rFonts w:cs="Arial"/>
                <w:sz w:val="28"/>
                <w:szCs w:val="28"/>
              </w:rPr>
            </w:pPr>
          </w:p>
        </w:tc>
        <w:tc>
          <w:tcPr>
            <w:tcW w:w="5749" w:type="dxa"/>
          </w:tcPr>
          <w:p w14:paraId="6681E5E5" w14:textId="71CAE6D6" w:rsidR="00625914" w:rsidRPr="00023EF9" w:rsidRDefault="00023EF9" w:rsidP="00023EF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comasach air sealltainn gun obraich sibh gu h-</w:t>
            </w:r>
            <w:r w:rsidRPr="00023EF9">
              <w:rPr>
                <w:rFonts w:cs="Arial"/>
                <w:kern w:val="24"/>
                <w:sz w:val="28"/>
                <w:szCs w:val="28"/>
                <w:lang w:eastAsia="en-GB"/>
              </w:rPr>
              <w:t>èifeachdach ann an sgioba</w:t>
            </w:r>
            <w:r w:rsidR="2C3350DD" w:rsidRPr="00023EF9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205D6E51" w14:textId="67A90A74" w:rsidR="00625914" w:rsidRPr="00A11F3A" w:rsidRDefault="00023EF9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comasach air beachdan a chur air adhart ann an dòigh</w:t>
            </w:r>
            <w:r>
              <w:t xml:space="preserve"> </w:t>
            </w:r>
            <w:r w:rsidRPr="00023EF9">
              <w:rPr>
                <w:rFonts w:cs="Arial"/>
                <w:kern w:val="24"/>
                <w:sz w:val="28"/>
                <w:szCs w:val="28"/>
                <w:lang w:eastAsia="en-GB"/>
              </w:rPr>
              <w:t>neo-phàirteach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, ’s sibh sùbailte a thaobh beachdan dhaoine eile</w:t>
            </w:r>
            <w:r w:rsidR="2C3350DD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3B5DD106" w14:textId="12260774" w:rsidR="00625914" w:rsidRPr="00A11F3A" w:rsidRDefault="00023EF9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comasach air </w:t>
            </w:r>
            <w:r w:rsidR="00276336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 bhith a’ cur ri còmhraidhean ann an dòigh chuideachail,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agus </w:t>
            </w:r>
            <w:r w:rsidR="00276336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air 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a bhith ag obair</w:t>
            </w:r>
            <w:r w:rsidR="00276336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</w:t>
            </w:r>
            <w:r w:rsidR="0077614D">
              <w:rPr>
                <w:rFonts w:cs="Arial"/>
                <w:kern w:val="24"/>
                <w:sz w:val="28"/>
                <w:szCs w:val="28"/>
                <w:lang w:eastAsia="en-GB"/>
              </w:rPr>
              <w:t>airson</w:t>
            </w:r>
            <w:r w:rsidR="00276336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co-aonta agus co-dhùnaidhean a ruigsinn</w:t>
            </w:r>
            <w:r w:rsidR="5F76F4C3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</w:p>
          <w:p w14:paraId="47CE48D1" w14:textId="76DACEB7" w:rsidR="00625914" w:rsidRPr="00A11F3A" w:rsidRDefault="00276336" w:rsidP="00A15189">
            <w:pPr>
              <w:numPr>
                <w:ilvl w:val="0"/>
                <w:numId w:val="10"/>
              </w:num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Comasach air a bhith a’ gabhail ri co-dhùnadh co-aontachail,</w:t>
            </w:r>
            <w:r>
              <w:t xml:space="preserve"> </w:t>
            </w:r>
            <w:r w:rsidRPr="00276336">
              <w:rPr>
                <w:rFonts w:cs="Arial"/>
                <w:kern w:val="24"/>
                <w:sz w:val="28"/>
                <w:szCs w:val="28"/>
                <w:lang w:eastAsia="en-GB"/>
              </w:rPr>
              <w:t>fiù ’s ma thèid e an aghaidh beachd pearsanta</w:t>
            </w:r>
            <w:r w:rsidR="0077614D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a th’ agaibh</w:t>
            </w:r>
            <w:r w:rsidR="5CF4A8E1" w:rsidRPr="00A11F3A">
              <w:rPr>
                <w:rFonts w:cs="Arial"/>
                <w:kern w:val="24"/>
                <w:sz w:val="28"/>
                <w:szCs w:val="28"/>
                <w:lang w:eastAsia="en-GB"/>
              </w:rPr>
              <w:t>.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br/>
            </w:r>
          </w:p>
        </w:tc>
        <w:tc>
          <w:tcPr>
            <w:tcW w:w="2268" w:type="dxa"/>
          </w:tcPr>
          <w:p w14:paraId="419FD9AF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Iarrtas (suas ri 300 facal)</w:t>
            </w:r>
          </w:p>
          <w:p w14:paraId="2C6EF72D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DD9DA47" w14:textId="28E75DBC" w:rsidR="00A13AA0" w:rsidRPr="00A11F3A" w:rsidRDefault="00791307" w:rsidP="00791307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Agallamh</w:t>
            </w:r>
            <w:r w:rsidR="00A13AA0" w:rsidRPr="00C65C9C">
              <w:rPr>
                <w:rFonts w:cs="Arial"/>
                <w:sz w:val="28"/>
                <w:szCs w:val="28"/>
                <w:lang w:eastAsia="en-GB"/>
              </w:rPr>
              <w:t xml:space="preserve"> </w:t>
            </w:r>
          </w:p>
          <w:p w14:paraId="4FCC4FCB" w14:textId="5997C642" w:rsidR="00625914" w:rsidRPr="00A11F3A" w:rsidRDefault="00625914" w:rsidP="06527D53">
            <w:pPr>
              <w:rPr>
                <w:rFonts w:cs="Arial"/>
                <w:kern w:val="24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3051BB" w:rsidRPr="00A33EF3" w14:paraId="693AF17A" w14:textId="77777777" w:rsidTr="565385AF">
        <w:tc>
          <w:tcPr>
            <w:tcW w:w="2600" w:type="dxa"/>
          </w:tcPr>
          <w:p w14:paraId="5561B4B5" w14:textId="601FE408" w:rsidR="00776059" w:rsidRPr="00A11F3A" w:rsidRDefault="00445E3C" w:rsidP="00A15189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szCs w:val="24"/>
              </w:rPr>
            </w:pPr>
            <w:r>
              <w:rPr>
                <w:rFonts w:cs="Arial"/>
                <w:sz w:val="28"/>
                <w:szCs w:val="28"/>
              </w:rPr>
              <w:t xml:space="preserve">Eòlas air </w:t>
            </w:r>
            <w:r w:rsidR="00726ADA">
              <w:rPr>
                <w:rFonts w:cs="Arial"/>
                <w:sz w:val="28"/>
                <w:szCs w:val="28"/>
              </w:rPr>
              <w:t xml:space="preserve">obair a </w:t>
            </w:r>
            <w:r>
              <w:rPr>
                <w:rFonts w:cs="Arial"/>
                <w:sz w:val="28"/>
                <w:szCs w:val="28"/>
              </w:rPr>
              <w:t>p</w:t>
            </w:r>
            <w:r w:rsidR="00726ADA">
              <w:rPr>
                <w:rFonts w:cs="Arial"/>
                <w:sz w:val="28"/>
                <w:szCs w:val="28"/>
              </w:rPr>
              <w:t>h</w:t>
            </w:r>
            <w:r>
              <w:rPr>
                <w:rFonts w:cs="Arial"/>
                <w:sz w:val="28"/>
                <w:szCs w:val="28"/>
              </w:rPr>
              <w:t xml:space="preserve">lanadh agus </w:t>
            </w:r>
            <w:r w:rsidR="00726ADA">
              <w:rPr>
                <w:rFonts w:cs="Arial"/>
                <w:sz w:val="28"/>
                <w:szCs w:val="28"/>
              </w:rPr>
              <w:t xml:space="preserve">a </w:t>
            </w:r>
            <w:r>
              <w:rPr>
                <w:rFonts w:cs="Arial"/>
                <w:sz w:val="28"/>
                <w:szCs w:val="28"/>
              </w:rPr>
              <w:t>lìb</w:t>
            </w:r>
            <w:r w:rsidR="00726ADA">
              <w:rPr>
                <w:rFonts w:cs="Arial"/>
                <w:sz w:val="28"/>
                <w:szCs w:val="28"/>
              </w:rPr>
              <w:t>h</w:t>
            </w:r>
            <w:r>
              <w:rPr>
                <w:rFonts w:cs="Arial"/>
                <w:sz w:val="28"/>
                <w:szCs w:val="28"/>
              </w:rPr>
              <w:t>rigeadh air bun-stèidh fianais</w:t>
            </w:r>
            <w:r w:rsidR="0C17AE37" w:rsidRPr="06527D53">
              <w:rPr>
                <w:rFonts w:cs="Arial"/>
                <w:sz w:val="28"/>
                <w:szCs w:val="28"/>
              </w:rPr>
              <w:t>.</w:t>
            </w:r>
          </w:p>
          <w:p w14:paraId="7F845D76" w14:textId="2A8BEF22" w:rsidR="003051BB" w:rsidRPr="00A11F3A" w:rsidRDefault="003051BB" w:rsidP="00776059">
            <w:pPr>
              <w:pStyle w:val="ListParagraph"/>
              <w:ind w:left="360"/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  <w:p w14:paraId="14026857" w14:textId="77777777" w:rsidR="003051BB" w:rsidRPr="00A11F3A" w:rsidRDefault="003051BB" w:rsidP="003051BB">
            <w:pPr>
              <w:rPr>
                <w:rFonts w:cs="Arial"/>
                <w:kern w:val="24"/>
                <w:sz w:val="28"/>
                <w:szCs w:val="28"/>
                <w:lang w:eastAsia="en-GB"/>
              </w:rPr>
            </w:pPr>
          </w:p>
          <w:p w14:paraId="123AF31E" w14:textId="77777777" w:rsidR="003051BB" w:rsidRPr="00A11F3A" w:rsidRDefault="003051BB" w:rsidP="003051BB">
            <w:pPr>
              <w:pStyle w:val="ListParagraph"/>
              <w:ind w:left="360"/>
              <w:rPr>
                <w:rFonts w:cs="Arial"/>
                <w:sz w:val="28"/>
                <w:szCs w:val="28"/>
              </w:rPr>
            </w:pPr>
          </w:p>
        </w:tc>
        <w:tc>
          <w:tcPr>
            <w:tcW w:w="5749" w:type="dxa"/>
          </w:tcPr>
          <w:p w14:paraId="4BD40DEF" w14:textId="0F94FA36" w:rsidR="0043662B" w:rsidRPr="00A11F3A" w:rsidRDefault="00276336" w:rsidP="00A15189">
            <w:pPr>
              <w:numPr>
                <w:ilvl w:val="0"/>
                <w:numId w:val="7"/>
              </w:numPr>
              <w:rPr>
                <w:rFonts w:cs="Arial"/>
                <w:kern w:val="24"/>
                <w:sz w:val="28"/>
                <w:szCs w:val="28"/>
                <w:lang w:val="en-US" w:eastAsia="en-GB"/>
              </w:rPr>
            </w:pPr>
            <w:r>
              <w:rPr>
                <w:rFonts w:cs="Arial"/>
                <w:kern w:val="24"/>
                <w:sz w:val="28"/>
                <w:szCs w:val="28"/>
                <w:lang w:val="en-US" w:eastAsia="en-GB"/>
              </w:rPr>
              <w:t>e</w:t>
            </w:r>
            <w:r w:rsidRPr="00276336">
              <w:rPr>
                <w:rFonts w:cs="Arial"/>
                <w:kern w:val="24"/>
                <w:sz w:val="28"/>
                <w:szCs w:val="28"/>
                <w:lang w:val="en-US" w:eastAsia="en-GB"/>
              </w:rPr>
              <w:t xml:space="preserve">òlas </w:t>
            </w:r>
            <w:r>
              <w:rPr>
                <w:rFonts w:cs="Arial"/>
                <w:kern w:val="24"/>
                <w:sz w:val="28"/>
                <w:szCs w:val="28"/>
                <w:lang w:val="en-US" w:eastAsia="en-GB"/>
              </w:rPr>
              <w:t>air a</w:t>
            </w:r>
            <w:r w:rsidRPr="00276336">
              <w:rPr>
                <w:rFonts w:cs="Arial"/>
                <w:kern w:val="24"/>
                <w:sz w:val="28"/>
                <w:szCs w:val="28"/>
                <w:lang w:val="en-US" w:eastAsia="en-GB"/>
              </w:rPr>
              <w:t xml:space="preserve"> bhith a’ planadh, </w:t>
            </w:r>
            <w:r>
              <w:rPr>
                <w:rFonts w:cs="Arial"/>
                <w:kern w:val="24"/>
                <w:sz w:val="28"/>
                <w:szCs w:val="28"/>
                <w:lang w:val="en-US" w:eastAsia="en-GB"/>
              </w:rPr>
              <w:t xml:space="preserve">a’ </w:t>
            </w:r>
            <w:r w:rsidRPr="00276336">
              <w:rPr>
                <w:rFonts w:cs="Arial"/>
                <w:kern w:val="24"/>
                <w:sz w:val="28"/>
                <w:szCs w:val="28"/>
                <w:lang w:val="en-US" w:eastAsia="en-GB"/>
              </w:rPr>
              <w:t xml:space="preserve">rannsachadh </w:t>
            </w:r>
            <w:r>
              <w:rPr>
                <w:rFonts w:cs="Arial"/>
                <w:kern w:val="24"/>
                <w:sz w:val="28"/>
                <w:szCs w:val="28"/>
                <w:lang w:val="en-US" w:eastAsia="en-GB"/>
              </w:rPr>
              <w:t xml:space="preserve">no a’ </w:t>
            </w:r>
            <w:r w:rsidRPr="00276336">
              <w:rPr>
                <w:rFonts w:cs="Arial"/>
                <w:kern w:val="24"/>
                <w:sz w:val="28"/>
                <w:szCs w:val="28"/>
                <w:lang w:val="en-US" w:eastAsia="en-GB"/>
              </w:rPr>
              <w:t>measadh</w:t>
            </w:r>
            <w:r>
              <w:rPr>
                <w:rFonts w:cs="Arial"/>
                <w:kern w:val="24"/>
                <w:sz w:val="28"/>
                <w:szCs w:val="28"/>
                <w:lang w:val="en-US" w:eastAsia="en-GB"/>
              </w:rPr>
              <w:t xml:space="preserve"> na buaidh a th’ aig planaichean, pròiseactan no iomairtean</w:t>
            </w:r>
            <w:r w:rsidR="5F76F4C3">
              <w:rPr>
                <w:rFonts w:cs="Arial"/>
                <w:kern w:val="24"/>
                <w:sz w:val="28"/>
                <w:szCs w:val="28"/>
                <w:lang w:val="en-US" w:eastAsia="en-GB"/>
              </w:rPr>
              <w:t>;</w:t>
            </w:r>
          </w:p>
          <w:p w14:paraId="471ECA6F" w14:textId="6E1B13A1" w:rsidR="00870E94" w:rsidRPr="00A11F3A" w:rsidRDefault="00276336" w:rsidP="00A15189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eòlas air fiosrachadh toinnte (m.e. sgrìobhainn ro-innleachd no poileasaidh) a leughadh, a mheasadh agus a thuigsinn, airson ’s gun gabh planaidhean, co-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lastRenderedPageBreak/>
              <w:t>dhùnaidhean no leasachaidhean a stiùireadh;</w:t>
            </w:r>
            <w:r w:rsidR="5F76F4C3" w:rsidRPr="00A11F3A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7A8D8DFB" w14:textId="08D9C968" w:rsidR="001A0225" w:rsidRPr="00A11F3A" w:rsidRDefault="00276336" w:rsidP="00A15189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kern w:val="24"/>
                <w:sz w:val="28"/>
                <w:szCs w:val="28"/>
                <w:lang w:eastAsia="en-GB"/>
              </w:rPr>
              <w:t>eòlas air rannsachadh de sheòrsa sam bith</w:t>
            </w:r>
            <w:r w:rsidR="00462541">
              <w:rPr>
                <w:rFonts w:cs="Arial"/>
                <w:kern w:val="24"/>
                <w:sz w:val="28"/>
                <w:szCs w:val="28"/>
                <w:lang w:eastAsia="en-GB"/>
              </w:rPr>
              <w:t>;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chan fheum seo a bhith na rannsachadh</w:t>
            </w:r>
            <w:r w:rsidR="00351A67"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</w:t>
            </w:r>
            <w:r w:rsidR="00351A67" w:rsidRPr="00351A67">
              <w:rPr>
                <w:rFonts w:cs="Arial"/>
                <w:kern w:val="24"/>
                <w:sz w:val="28"/>
                <w:szCs w:val="28"/>
                <w:lang w:eastAsia="en-GB"/>
              </w:rPr>
              <w:t>acadaimigeach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t xml:space="preserve"> foirmeil</w:t>
            </w:r>
            <w:r w:rsidR="7A28CAE3" w:rsidRPr="00A11F3A">
              <w:rPr>
                <w:rFonts w:cs="Arial"/>
                <w:kern w:val="24"/>
                <w:sz w:val="28"/>
                <w:szCs w:val="28"/>
                <w:lang w:eastAsia="en-GB"/>
              </w:rPr>
              <w:t>.</w:t>
            </w:r>
            <w:r>
              <w:rPr>
                <w:rFonts w:cs="Arial"/>
                <w:kern w:val="24"/>
                <w:sz w:val="28"/>
                <w:szCs w:val="28"/>
                <w:lang w:eastAsia="en-GB"/>
              </w:rPr>
              <w:br/>
            </w:r>
          </w:p>
        </w:tc>
        <w:tc>
          <w:tcPr>
            <w:tcW w:w="2268" w:type="dxa"/>
          </w:tcPr>
          <w:p w14:paraId="35CCCC6B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lastRenderedPageBreak/>
              <w:t>Iarrtas (suas ri 300 facal)</w:t>
            </w:r>
          </w:p>
          <w:p w14:paraId="0CCB0682" w14:textId="77777777" w:rsidR="00791307" w:rsidRPr="00C65C9C" w:rsidRDefault="00791307" w:rsidP="00791307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AA82A82" w14:textId="30EDC4AB" w:rsidR="00A13AA0" w:rsidRPr="00C65C9C" w:rsidRDefault="00791307" w:rsidP="00A13AA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 xml:space="preserve">Agallamh </w:t>
            </w:r>
            <w:r w:rsidRPr="00C65C9C">
              <w:rPr>
                <w:rFonts w:cs="Arial"/>
                <w:sz w:val="28"/>
                <w:szCs w:val="28"/>
                <w:lang w:eastAsia="en-GB"/>
              </w:rPr>
              <w:t>/</w:t>
            </w:r>
            <w:r>
              <w:rPr>
                <w:rFonts w:cs="Arial"/>
                <w:sz w:val="28"/>
                <w:szCs w:val="28"/>
                <w:lang w:eastAsia="en-GB"/>
              </w:rPr>
              <w:t xml:space="preserve"> measadh</w:t>
            </w:r>
          </w:p>
          <w:p w14:paraId="238CBCFD" w14:textId="7F3A848A" w:rsidR="003051BB" w:rsidRPr="00A11F3A" w:rsidRDefault="003051BB" w:rsidP="06527D53">
            <w:pPr>
              <w:rPr>
                <w:rFonts w:cs="Arial"/>
                <w:kern w:val="24"/>
                <w:sz w:val="28"/>
                <w:szCs w:val="28"/>
                <w:highlight w:val="yellow"/>
                <w:lang w:eastAsia="en-GB"/>
              </w:rPr>
            </w:pPr>
          </w:p>
        </w:tc>
      </w:tr>
    </w:tbl>
    <w:p w14:paraId="1B7A5A56" w14:textId="28338723" w:rsidR="00646D43" w:rsidRDefault="00646D43" w:rsidP="60123F85">
      <w:pPr>
        <w:spacing w:line="276" w:lineRule="auto"/>
        <w:rPr>
          <w:rFonts w:cs="Arial"/>
          <w:sz w:val="28"/>
          <w:szCs w:val="28"/>
          <w:highlight w:val="yellow"/>
        </w:rPr>
      </w:pPr>
    </w:p>
    <w:p w14:paraId="64A8CA83" w14:textId="1B471E0A" w:rsidR="00CA39DE" w:rsidRPr="00A459ED" w:rsidRDefault="00726ADA" w:rsidP="60123F85">
      <w:pPr>
        <w:spacing w:line="276" w:lineRule="auto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Cathraiche agus Buill –</w:t>
      </w:r>
      <w:r w:rsidR="008618E5">
        <w:rPr>
          <w:rFonts w:cs="Arial"/>
          <w:b/>
          <w:bCs/>
          <w:sz w:val="36"/>
          <w:szCs w:val="36"/>
        </w:rPr>
        <w:t xml:space="preserve"> </w:t>
      </w:r>
      <w:r>
        <w:rPr>
          <w:rFonts w:cs="Arial"/>
          <w:b/>
          <w:bCs/>
          <w:sz w:val="36"/>
          <w:szCs w:val="36"/>
        </w:rPr>
        <w:t>Eachdraidh-obrach</w:t>
      </w:r>
      <w:r w:rsidR="787611D1" w:rsidRPr="00A459ED">
        <w:rPr>
          <w:rFonts w:cs="Arial"/>
          <w:b/>
          <w:bCs/>
          <w:sz w:val="36"/>
          <w:szCs w:val="36"/>
        </w:rPr>
        <w:t xml:space="preserve"> </w:t>
      </w:r>
    </w:p>
    <w:p w14:paraId="599A6E4A" w14:textId="77777777" w:rsidR="00A459ED" w:rsidRPr="00A459ED" w:rsidRDefault="00A459ED" w:rsidP="60123F85">
      <w:pPr>
        <w:spacing w:line="276" w:lineRule="auto"/>
        <w:rPr>
          <w:rFonts w:cs="Arial"/>
          <w:b/>
          <w:bCs/>
          <w:sz w:val="28"/>
          <w:szCs w:val="28"/>
        </w:rPr>
      </w:pPr>
    </w:p>
    <w:p w14:paraId="695EEE64" w14:textId="29A7F254" w:rsidR="00CA39DE" w:rsidRDefault="002F2F8B" w:rsidP="6934552B">
      <w:pPr>
        <w:spacing w:line="276" w:lineRule="auto"/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 xml:space="preserve">Ge bith a bheil sibh ag amas air dreuchd a’ Chathraiche no dreuchd a’ Bhuill, nach </w:t>
      </w:r>
      <w:r w:rsidR="001F332F">
        <w:rPr>
          <w:rFonts w:cs="Arial"/>
          <w:sz w:val="28"/>
          <w:szCs w:val="28"/>
          <w:lang w:eastAsia="en-GB"/>
        </w:rPr>
        <w:t>sgrìobh</w:t>
      </w:r>
      <w:r>
        <w:rPr>
          <w:rFonts w:cs="Arial"/>
          <w:sz w:val="28"/>
          <w:szCs w:val="28"/>
          <w:lang w:eastAsia="en-GB"/>
        </w:rPr>
        <w:t xml:space="preserve"> sibh cunntas-beatha </w:t>
      </w:r>
      <w:r w:rsidR="001F332F">
        <w:rPr>
          <w:rFonts w:cs="Arial"/>
          <w:sz w:val="28"/>
          <w:szCs w:val="28"/>
          <w:lang w:eastAsia="en-GB"/>
        </w:rPr>
        <w:t xml:space="preserve">sònraichte, </w:t>
      </w:r>
      <w:r>
        <w:rPr>
          <w:rFonts w:cs="Arial"/>
          <w:sz w:val="28"/>
          <w:szCs w:val="28"/>
          <w:lang w:eastAsia="en-GB"/>
        </w:rPr>
        <w:t xml:space="preserve">goirid </w:t>
      </w:r>
      <w:r w:rsidR="001F332F">
        <w:rPr>
          <w:rFonts w:cs="Arial"/>
          <w:sz w:val="28"/>
          <w:szCs w:val="28"/>
          <w:lang w:eastAsia="en-GB"/>
        </w:rPr>
        <w:t xml:space="preserve">mar phàirt dhen </w:t>
      </w:r>
      <w:r>
        <w:rPr>
          <w:rFonts w:cs="Arial"/>
          <w:sz w:val="28"/>
          <w:szCs w:val="28"/>
          <w:lang w:eastAsia="en-GB"/>
        </w:rPr>
        <w:t>iarrtas agaibh.</w:t>
      </w:r>
      <w:r w:rsidR="008C49ED">
        <w:rPr>
          <w:rFonts w:cs="Arial"/>
          <w:sz w:val="28"/>
          <w:szCs w:val="28"/>
          <w:lang w:eastAsia="en-GB"/>
        </w:rPr>
        <w:t xml:space="preserve"> Tha sinn a’ sireadh fiosrachadh mu na dreuchdan agus mun bheatha a bh’ agaibh gu ruige seo, cho fhad ’s a bhuineas e dha</w:t>
      </w:r>
      <w:r w:rsidR="00C202C8">
        <w:rPr>
          <w:rFonts w:cs="Arial"/>
          <w:sz w:val="28"/>
          <w:szCs w:val="28"/>
          <w:lang w:eastAsia="en-GB"/>
        </w:rPr>
        <w:t>n</w:t>
      </w:r>
      <w:r w:rsidR="008C49ED">
        <w:rPr>
          <w:rFonts w:cs="Arial"/>
          <w:sz w:val="28"/>
          <w:szCs w:val="28"/>
          <w:lang w:eastAsia="en-GB"/>
        </w:rPr>
        <w:t xml:space="preserve"> dreuchd </w:t>
      </w:r>
      <w:r w:rsidR="00C202C8">
        <w:rPr>
          <w:rFonts w:cs="Arial"/>
          <w:sz w:val="28"/>
          <w:szCs w:val="28"/>
          <w:lang w:eastAsia="en-GB"/>
        </w:rPr>
        <w:t xml:space="preserve">air a bheil sibh ag amas </w:t>
      </w:r>
      <w:r w:rsidR="008C49ED">
        <w:rPr>
          <w:rFonts w:cs="Arial"/>
          <w:sz w:val="28"/>
          <w:szCs w:val="28"/>
          <w:lang w:eastAsia="en-GB"/>
        </w:rPr>
        <w:t xml:space="preserve">agus </w:t>
      </w:r>
      <w:r w:rsidR="003257D6">
        <w:rPr>
          <w:rFonts w:cs="Arial"/>
          <w:sz w:val="28"/>
          <w:szCs w:val="28"/>
          <w:lang w:eastAsia="en-GB"/>
        </w:rPr>
        <w:t xml:space="preserve">dha </w:t>
      </w:r>
      <w:r w:rsidR="008C49ED">
        <w:rPr>
          <w:rFonts w:cs="Arial"/>
          <w:sz w:val="28"/>
          <w:szCs w:val="28"/>
          <w:lang w:eastAsia="en-GB"/>
        </w:rPr>
        <w:t xml:space="preserve">na slatan-tomhais </w:t>
      </w:r>
      <w:r w:rsidR="00C202C8">
        <w:rPr>
          <w:rFonts w:cs="Arial"/>
          <w:sz w:val="28"/>
          <w:szCs w:val="28"/>
          <w:lang w:eastAsia="en-GB"/>
        </w:rPr>
        <w:t>aice</w:t>
      </w:r>
      <w:r w:rsidR="00234727" w:rsidRPr="6934552B">
        <w:rPr>
          <w:rFonts w:cs="Arial"/>
          <w:sz w:val="28"/>
          <w:szCs w:val="28"/>
          <w:lang w:eastAsia="en-GB"/>
        </w:rPr>
        <w:t>.</w:t>
      </w:r>
    </w:p>
    <w:p w14:paraId="2DD99D26" w14:textId="77777777" w:rsidR="00234727" w:rsidRPr="00A33EF3" w:rsidRDefault="00234727" w:rsidP="60123F85">
      <w:pPr>
        <w:spacing w:line="276" w:lineRule="auto"/>
        <w:rPr>
          <w:rFonts w:eastAsiaTheme="minorEastAsia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9C6" w:rsidRPr="00A33EF3" w14:paraId="6B35F04E" w14:textId="77777777" w:rsidTr="6934552B">
        <w:tc>
          <w:tcPr>
            <w:tcW w:w="10456" w:type="dxa"/>
            <w:shd w:val="clear" w:color="auto" w:fill="002060"/>
          </w:tcPr>
          <w:p w14:paraId="77A40A8E" w14:textId="2B08509E" w:rsidR="004F09C6" w:rsidRPr="004F09C6" w:rsidRDefault="00A80257" w:rsidP="004F09C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Cunntas-beatha</w:t>
            </w:r>
            <w:r w:rsidR="00C202C8">
              <w:rPr>
                <w:rFonts w:cs="Arial"/>
                <w:b/>
                <w:bCs/>
                <w:sz w:val="28"/>
                <w:szCs w:val="28"/>
              </w:rPr>
              <w:t xml:space="preserve"> sònraichte</w:t>
            </w:r>
          </w:p>
        </w:tc>
      </w:tr>
      <w:tr w:rsidR="001D122B" w:rsidRPr="00A33EF3" w14:paraId="78DCB580" w14:textId="77777777" w:rsidTr="6934552B">
        <w:tc>
          <w:tcPr>
            <w:tcW w:w="10456" w:type="dxa"/>
          </w:tcPr>
          <w:p w14:paraId="62A7133D" w14:textId="4E63D2C3" w:rsidR="001D122B" w:rsidRPr="00A33EF3" w:rsidRDefault="008C49ED" w:rsidP="6934552B">
            <w:pPr>
              <w:spacing w:beforeAutospacing="1" w:afterAutospacing="1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Thèid iarraidh oirbh fianais a thoirt seachad a thaobh nan Slatan-tomhais a thèid a mheasadh aig ìre an iarrta</w:t>
            </w:r>
            <w:r w:rsidR="00DD3673">
              <w:rPr>
                <w:rFonts w:cs="Arial"/>
                <w:sz w:val="28"/>
                <w:szCs w:val="28"/>
              </w:rPr>
              <w:t>i</w:t>
            </w:r>
            <w:r>
              <w:rPr>
                <w:rFonts w:cs="Arial"/>
                <w:sz w:val="28"/>
                <w:szCs w:val="28"/>
              </w:rPr>
              <w:t xml:space="preserve">s. Cuideachd, thèid iarraidh oirbh </w:t>
            </w:r>
            <w:r w:rsidRPr="00425B13">
              <w:rPr>
                <w:rFonts w:cs="Arial"/>
                <w:sz w:val="28"/>
                <w:szCs w:val="28"/>
                <w:u w:val="single"/>
              </w:rPr>
              <w:t>cunntas-beatha</w:t>
            </w:r>
            <w:r w:rsidR="00C202C8" w:rsidRPr="00174C06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a thoirt seachad</w:t>
            </w:r>
            <w:r w:rsidR="00174C06">
              <w:rPr>
                <w:rFonts w:cs="Arial"/>
                <w:sz w:val="28"/>
                <w:szCs w:val="28"/>
              </w:rPr>
              <w:t xml:space="preserve"> a sgrìobh</w:t>
            </w:r>
            <w:r w:rsidR="00DD3673">
              <w:rPr>
                <w:rFonts w:cs="Arial"/>
                <w:sz w:val="28"/>
                <w:szCs w:val="28"/>
              </w:rPr>
              <w:t>as</w:t>
            </w:r>
            <w:r w:rsidR="001F332F">
              <w:rPr>
                <w:rFonts w:cs="Arial"/>
                <w:sz w:val="28"/>
                <w:szCs w:val="28"/>
              </w:rPr>
              <w:t xml:space="preserve"> sibh</w:t>
            </w:r>
            <w:r w:rsidR="00174C06">
              <w:rPr>
                <w:rFonts w:cs="Arial"/>
                <w:sz w:val="28"/>
                <w:szCs w:val="28"/>
              </w:rPr>
              <w:t xml:space="preserve"> </w:t>
            </w:r>
            <w:r w:rsidR="00174C06" w:rsidRPr="00425B13">
              <w:rPr>
                <w:rFonts w:cs="Arial"/>
                <w:sz w:val="28"/>
                <w:szCs w:val="28"/>
                <w:u w:val="single"/>
              </w:rPr>
              <w:t>gu sònraichte</w:t>
            </w:r>
            <w:r>
              <w:rPr>
                <w:rFonts w:cs="Arial"/>
                <w:sz w:val="28"/>
                <w:szCs w:val="28"/>
              </w:rPr>
              <w:t>.</w:t>
            </w:r>
            <w:r w:rsidR="001F332F">
              <w:rPr>
                <w:rFonts w:cs="Arial"/>
                <w:sz w:val="28"/>
                <w:szCs w:val="28"/>
              </w:rPr>
              <w:t xml:space="preserve"> Bu chòir fiosrachadh a bhith na lùib mu</w:t>
            </w:r>
            <w:r w:rsidR="00DD3673">
              <w:rPr>
                <w:rFonts w:cs="Arial"/>
                <w:sz w:val="28"/>
                <w:szCs w:val="28"/>
              </w:rPr>
              <w:t xml:space="preserve"> ur cuid</w:t>
            </w:r>
            <w:r w:rsidR="001F332F">
              <w:rPr>
                <w:rFonts w:cs="Arial"/>
                <w:sz w:val="28"/>
                <w:szCs w:val="28"/>
              </w:rPr>
              <w:t xml:space="preserve"> eòla</w:t>
            </w:r>
            <w:r w:rsidR="00DD3673">
              <w:rPr>
                <w:rFonts w:cs="Arial"/>
                <w:sz w:val="28"/>
                <w:szCs w:val="28"/>
              </w:rPr>
              <w:t>i</w:t>
            </w:r>
            <w:r w:rsidR="001F332F">
              <w:rPr>
                <w:rFonts w:cs="Arial"/>
                <w:sz w:val="28"/>
                <w:szCs w:val="28"/>
              </w:rPr>
              <w:t>s phroifeiseanta, phearsanta agus shaor-thoil</w:t>
            </w:r>
            <w:r w:rsidR="00DD3673">
              <w:rPr>
                <w:rFonts w:cs="Arial"/>
                <w:sz w:val="28"/>
                <w:szCs w:val="28"/>
              </w:rPr>
              <w:t>ich</w:t>
            </w:r>
            <w:r w:rsidR="001F332F">
              <w:rPr>
                <w:rFonts w:cs="Arial"/>
                <w:sz w:val="28"/>
                <w:szCs w:val="28"/>
              </w:rPr>
              <w:t xml:space="preserve">, cho fhad ’s a bhuineas e dhan dreuchd seo. Cha bu chòir </w:t>
            </w:r>
            <w:r w:rsidR="00952378">
              <w:rPr>
                <w:rFonts w:cs="Arial"/>
                <w:sz w:val="28"/>
                <w:szCs w:val="28"/>
              </w:rPr>
              <w:t>dhuibh</w:t>
            </w:r>
            <w:r w:rsidR="001F332F">
              <w:rPr>
                <w:rFonts w:cs="Arial"/>
                <w:sz w:val="28"/>
                <w:szCs w:val="28"/>
              </w:rPr>
              <w:t xml:space="preserve"> còrr is 400 facal a chleachdadh. Dh’fhaodte gum bi sibh airson na leanas a chur a-steach:</w:t>
            </w:r>
          </w:p>
          <w:p w14:paraId="148CDE91" w14:textId="669951D0" w:rsidR="001D122B" w:rsidRPr="00A33EF3" w:rsidRDefault="001F332F" w:rsidP="00A15189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Cinn-latha</w:t>
            </w:r>
          </w:p>
          <w:p w14:paraId="29499C06" w14:textId="339ACD59" w:rsidR="001D122B" w:rsidRPr="00A33EF3" w:rsidRDefault="001F332F" w:rsidP="00A15189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Fiosrachadh mun bhuidhinn</w:t>
            </w:r>
            <w:r w:rsidR="001D122B" w:rsidRPr="00A33EF3">
              <w:rPr>
                <w:rFonts w:cs="Arial"/>
                <w:sz w:val="28"/>
                <w:szCs w:val="28"/>
              </w:rPr>
              <w:t xml:space="preserve"> </w:t>
            </w:r>
          </w:p>
          <w:p w14:paraId="0344938A" w14:textId="54C48D99" w:rsidR="001D122B" w:rsidRPr="001F4E93" w:rsidRDefault="001F332F" w:rsidP="00A15189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Fiosrachadh mun dreuchd agus </w:t>
            </w:r>
            <w:r w:rsidR="001C4686">
              <w:rPr>
                <w:rFonts w:cs="Arial"/>
                <w:sz w:val="28"/>
                <w:szCs w:val="28"/>
              </w:rPr>
              <w:t>mu ur cuid eòlais</w:t>
            </w:r>
            <w:r w:rsidR="001C4686" w:rsidRPr="00A33EF3" w:rsidDel="001F332F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14:paraId="77CFB695" w14:textId="682D4CD3" w:rsidR="60123F85" w:rsidRDefault="60123F85" w:rsidP="60123F85">
      <w:pPr>
        <w:rPr>
          <w:rFonts w:eastAsiaTheme="minorEastAsia" w:cs="Arial"/>
          <w:sz w:val="28"/>
          <w:szCs w:val="28"/>
        </w:rPr>
      </w:pPr>
    </w:p>
    <w:p w14:paraId="197A3F4B" w14:textId="77777777" w:rsidR="00A459ED" w:rsidRDefault="00A459ED" w:rsidP="60123F85">
      <w:pPr>
        <w:rPr>
          <w:rFonts w:eastAsiaTheme="minorEastAsia" w:cs="Arial"/>
          <w:sz w:val="28"/>
          <w:szCs w:val="28"/>
        </w:rPr>
      </w:pPr>
    </w:p>
    <w:p w14:paraId="39DEF609" w14:textId="556FB2F9" w:rsidR="00D97F4C" w:rsidRPr="00A459ED" w:rsidRDefault="001F332F" w:rsidP="00D97F4C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1F332F">
        <w:rPr>
          <w:rFonts w:ascii="Arial" w:hAnsi="Arial" w:cs="Arial"/>
          <w:b/>
          <w:bCs/>
          <w:sz w:val="36"/>
          <w:szCs w:val="36"/>
        </w:rPr>
        <w:t>Mar a chuireas sibh iarrtas a-steach air-loidhne</w:t>
      </w:r>
    </w:p>
    <w:p w14:paraId="5B4BDBEA" w14:textId="77777777" w:rsidR="004F4BDB" w:rsidRPr="00A33EF3" w:rsidRDefault="004F4BDB" w:rsidP="004F4BDB">
      <w:pPr>
        <w:rPr>
          <w:rFonts w:cs="Arial"/>
          <w:sz w:val="28"/>
          <w:szCs w:val="28"/>
        </w:rPr>
      </w:pPr>
    </w:p>
    <w:p w14:paraId="0B4B2C5E" w14:textId="6C0D75CB" w:rsidR="00A71DAA" w:rsidRDefault="00E05923" w:rsidP="7BF7F1F9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Nach lorg sibh air an làrach-lìn seo an dreuchd air a bheil sibh ag amas, ’s sibh a’ leantainn </w:t>
      </w:r>
      <w:r w:rsidR="0001400A">
        <w:rPr>
          <w:rFonts w:cs="Arial"/>
          <w:sz w:val="28"/>
          <w:szCs w:val="28"/>
        </w:rPr>
        <w:t xml:space="preserve">an uair sin </w:t>
      </w:r>
      <w:r>
        <w:rPr>
          <w:rFonts w:cs="Arial"/>
          <w:sz w:val="28"/>
          <w:szCs w:val="28"/>
        </w:rPr>
        <w:t xml:space="preserve">nan ceumannan aig bonn an </w:t>
      </w:r>
      <w:r w:rsidR="00CD35AC">
        <w:rPr>
          <w:rFonts w:cs="Arial"/>
          <w:sz w:val="28"/>
          <w:szCs w:val="28"/>
        </w:rPr>
        <w:t>t-</w:t>
      </w:r>
      <w:r>
        <w:rPr>
          <w:rFonts w:cs="Arial"/>
          <w:sz w:val="28"/>
          <w:szCs w:val="28"/>
        </w:rPr>
        <w:t>sanais. Faodaidh sibh an t-iarrtas agaibh a chur a-steach ann am Beurla no ann an Gàidhlig</w:t>
      </w:r>
      <w:r w:rsidR="00A71DAA">
        <w:rPr>
          <w:rFonts w:cs="Arial"/>
          <w:sz w:val="28"/>
          <w:szCs w:val="28"/>
        </w:rPr>
        <w:t>.</w:t>
      </w:r>
    </w:p>
    <w:p w14:paraId="1FC71655" w14:textId="77777777" w:rsidR="00A71DAA" w:rsidRDefault="00A71DAA" w:rsidP="7BF7F1F9">
      <w:pPr>
        <w:spacing w:line="276" w:lineRule="auto"/>
        <w:rPr>
          <w:rFonts w:cs="Arial"/>
          <w:sz w:val="28"/>
          <w:szCs w:val="28"/>
        </w:rPr>
      </w:pPr>
    </w:p>
    <w:p w14:paraId="1C9EDA7B" w14:textId="57FE81E7" w:rsidR="00D97F4C" w:rsidRPr="002A15DD" w:rsidRDefault="00E05923" w:rsidP="7BF7F1F9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Tha sinn a’ moladh gu làidir gun sgrìobh sibh dreachd dhe na freagairtean agaibh ann an sgrìobhainn </w:t>
      </w:r>
      <w:r w:rsidRPr="00425B13">
        <w:rPr>
          <w:rFonts w:cs="Arial"/>
          <w:i/>
          <w:iCs/>
          <w:sz w:val="28"/>
          <w:szCs w:val="28"/>
        </w:rPr>
        <w:t>Word</w:t>
      </w:r>
      <w:r w:rsidR="00035306">
        <w:rPr>
          <w:rFonts w:cs="Arial"/>
          <w:sz w:val="28"/>
          <w:szCs w:val="28"/>
        </w:rPr>
        <w:t xml:space="preserve">, ’s sibh a’ sgrùdadh </w:t>
      </w:r>
      <w:r w:rsidRPr="00E05923">
        <w:rPr>
          <w:rFonts w:cs="Arial"/>
          <w:sz w:val="28"/>
          <w:szCs w:val="28"/>
        </w:rPr>
        <w:t>àireamh</w:t>
      </w:r>
      <w:r>
        <w:rPr>
          <w:rFonts w:cs="Arial"/>
          <w:sz w:val="28"/>
          <w:szCs w:val="28"/>
        </w:rPr>
        <w:t xml:space="preserve"> / litreachadh</w:t>
      </w:r>
      <w:r w:rsidRPr="00E05923">
        <w:rPr>
          <w:rFonts w:cs="Arial"/>
          <w:sz w:val="28"/>
          <w:szCs w:val="28"/>
        </w:rPr>
        <w:t xml:space="preserve"> nam faclan</w:t>
      </w:r>
      <w:r w:rsidR="00035306">
        <w:rPr>
          <w:rFonts w:cs="Arial"/>
          <w:sz w:val="28"/>
          <w:szCs w:val="28"/>
        </w:rPr>
        <w:t xml:space="preserve"> agus a’ ghràmair mus cuir sibh na freagairtean agaibh anns na h-earrannan ceart dhen fhoirm-iarrtais air-loidhne</w:t>
      </w:r>
      <w:r w:rsidR="00D97F4C" w:rsidRPr="002A15DD">
        <w:rPr>
          <w:rFonts w:cs="Arial"/>
          <w:sz w:val="28"/>
          <w:szCs w:val="28"/>
        </w:rPr>
        <w:t>.</w:t>
      </w:r>
    </w:p>
    <w:p w14:paraId="267B9E3E" w14:textId="77777777" w:rsidR="00D97F4C" w:rsidRPr="002A15DD" w:rsidRDefault="00D97F4C" w:rsidP="00D97F4C">
      <w:pPr>
        <w:spacing w:line="276" w:lineRule="auto"/>
        <w:rPr>
          <w:rFonts w:cs="Arial"/>
          <w:sz w:val="28"/>
          <w:szCs w:val="28"/>
        </w:rPr>
      </w:pPr>
    </w:p>
    <w:p w14:paraId="0497D8C8" w14:textId="0A6F5E2C" w:rsidR="00D97F4C" w:rsidRDefault="008C27F6" w:rsidP="7BF7F1F9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Thoiribh an aire </w:t>
      </w:r>
      <w:r w:rsidRPr="00425B13">
        <w:rPr>
          <w:rFonts w:cs="Arial"/>
          <w:sz w:val="28"/>
          <w:szCs w:val="28"/>
          <w:u w:val="single"/>
        </w:rPr>
        <w:t>nach</w:t>
      </w:r>
      <w:r>
        <w:rPr>
          <w:rFonts w:cs="Arial"/>
          <w:sz w:val="28"/>
          <w:szCs w:val="28"/>
        </w:rPr>
        <w:t xml:space="preserve"> fhaod sibh na freagairtean no na sgrìobhainnean-taice agaibh atharrachadh aon uair ’s gun cuir sibh an t-iarrtas a-steach air-loidhne. Cha ghabh am pannal-taghaidh ri iarrtasan fadalach.</w:t>
      </w:r>
      <w:r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br/>
        <w:t xml:space="preserve">’S e an 10mh latha dhen t-Sultain 2025, aig 5f, </w:t>
      </w:r>
      <w:r w:rsidR="00DF38BE">
        <w:rPr>
          <w:rFonts w:cs="Arial"/>
          <w:sz w:val="28"/>
          <w:szCs w:val="28"/>
        </w:rPr>
        <w:t xml:space="preserve">an </w:t>
      </w:r>
      <w:r>
        <w:rPr>
          <w:rFonts w:cs="Arial"/>
          <w:sz w:val="28"/>
          <w:szCs w:val="28"/>
        </w:rPr>
        <w:t xml:space="preserve">ceann-ama </w:t>
      </w:r>
      <w:r w:rsidR="00DF38BE">
        <w:rPr>
          <w:rFonts w:cs="Arial"/>
          <w:sz w:val="28"/>
          <w:szCs w:val="28"/>
        </w:rPr>
        <w:t xml:space="preserve">airson </w:t>
      </w:r>
      <w:r>
        <w:rPr>
          <w:rFonts w:cs="Arial"/>
          <w:sz w:val="28"/>
          <w:szCs w:val="28"/>
        </w:rPr>
        <w:t>iarrtas</w:t>
      </w:r>
      <w:r w:rsidR="00DF38BE">
        <w:rPr>
          <w:rFonts w:cs="Arial"/>
          <w:sz w:val="28"/>
          <w:szCs w:val="28"/>
        </w:rPr>
        <w:t xml:space="preserve"> a chur a-steach</w:t>
      </w:r>
      <w:r>
        <w:rPr>
          <w:rFonts w:cs="Arial"/>
          <w:sz w:val="28"/>
          <w:szCs w:val="28"/>
        </w:rPr>
        <w:t>.</w:t>
      </w:r>
    </w:p>
    <w:p w14:paraId="5EE1C235" w14:textId="77777777" w:rsidR="008C27F6" w:rsidRDefault="008C27F6" w:rsidP="7BF7F1F9">
      <w:pPr>
        <w:spacing w:line="276" w:lineRule="auto"/>
        <w:rPr>
          <w:rFonts w:cs="Arial"/>
          <w:sz w:val="28"/>
          <w:szCs w:val="28"/>
        </w:rPr>
      </w:pPr>
    </w:p>
    <w:p w14:paraId="5C4661B6" w14:textId="49AEA72F" w:rsidR="60123F85" w:rsidRDefault="008C27F6" w:rsidP="00A459ED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 chleachdas sibh teicneòlas taice, nach cuir sibh fios gu </w:t>
      </w:r>
      <w:r w:rsidRPr="008C27F6">
        <w:rPr>
          <w:rFonts w:cs="Arial"/>
          <w:sz w:val="28"/>
          <w:szCs w:val="28"/>
        </w:rPr>
        <w:t>Sgioba</w:t>
      </w:r>
      <w:r w:rsidR="00C67AC6">
        <w:rPr>
          <w:rFonts w:cs="Arial"/>
          <w:sz w:val="28"/>
          <w:szCs w:val="28"/>
        </w:rPr>
        <w:t xml:space="preserve"> nan</w:t>
      </w:r>
      <w:r w:rsidRPr="008C27F6">
        <w:rPr>
          <w:rFonts w:cs="Arial"/>
          <w:sz w:val="28"/>
          <w:szCs w:val="28"/>
        </w:rPr>
        <w:t xml:space="preserve"> Dreuchdan Poblach</w:t>
      </w:r>
      <w:r>
        <w:rPr>
          <w:rFonts w:cs="Arial"/>
          <w:sz w:val="28"/>
          <w:szCs w:val="28"/>
        </w:rPr>
        <w:t xml:space="preserve"> tro phost-d aig </w:t>
      </w:r>
      <w:hyperlink r:id="rId30">
        <w:r w:rsidRPr="002A15DD">
          <w:rPr>
            <w:rStyle w:val="Hyperlink"/>
            <w:rFonts w:cs="Arial"/>
            <w:sz w:val="28"/>
            <w:szCs w:val="28"/>
          </w:rPr>
          <w:t>public.appointments@gov.scot</w:t>
        </w:r>
      </w:hyperlink>
      <w:r w:rsidR="00AC4399">
        <w:t>,</w:t>
      </w:r>
      <w:r>
        <w:rPr>
          <w:rFonts w:cs="Arial"/>
          <w:sz w:val="28"/>
          <w:szCs w:val="28"/>
        </w:rPr>
        <w:t xml:space="preserve"> airson foirm-iarrtais fha</w:t>
      </w:r>
      <w:r w:rsidR="00217B15">
        <w:rPr>
          <w:rFonts w:cs="Arial"/>
          <w:sz w:val="28"/>
          <w:szCs w:val="28"/>
        </w:rPr>
        <w:t xml:space="preserve">otainn </w:t>
      </w:r>
      <w:r w:rsidR="005029AB">
        <w:rPr>
          <w:rFonts w:cs="Arial"/>
          <w:sz w:val="28"/>
          <w:szCs w:val="28"/>
        </w:rPr>
        <w:t xml:space="preserve">do dhaoine le </w:t>
      </w:r>
      <w:r w:rsidR="005029AB" w:rsidRPr="005029AB">
        <w:rPr>
          <w:rFonts w:cs="Arial"/>
          <w:sz w:val="28"/>
          <w:szCs w:val="28"/>
        </w:rPr>
        <w:t>feumalachdan ruigsinneachd</w:t>
      </w:r>
      <w:r>
        <w:rPr>
          <w:rFonts w:cs="Arial"/>
          <w:sz w:val="28"/>
          <w:szCs w:val="28"/>
        </w:rPr>
        <w:t>.</w:t>
      </w:r>
    </w:p>
    <w:p w14:paraId="50C567BE" w14:textId="03618457" w:rsidR="00A459ED" w:rsidRPr="00A459ED" w:rsidRDefault="00A459ED" w:rsidP="00A459ED">
      <w:pPr>
        <w:spacing w:line="276" w:lineRule="auto"/>
        <w:rPr>
          <w:rFonts w:cs="Arial"/>
          <w:sz w:val="28"/>
          <w:szCs w:val="28"/>
        </w:rPr>
      </w:pPr>
    </w:p>
    <w:p w14:paraId="4C462405" w14:textId="2AABCAB9" w:rsidR="60123F85" w:rsidRDefault="60123F85" w:rsidP="60123F85"/>
    <w:p w14:paraId="58280696" w14:textId="5E53038B" w:rsidR="5F1CB751" w:rsidRDefault="00441175" w:rsidP="06527D53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441175">
        <w:rPr>
          <w:rFonts w:ascii="Arial" w:hAnsi="Arial" w:cs="Arial"/>
          <w:b/>
          <w:bCs/>
          <w:sz w:val="36"/>
          <w:szCs w:val="36"/>
        </w:rPr>
        <w:t>Am Pròiseas Measaidh</w:t>
      </w:r>
    </w:p>
    <w:p w14:paraId="4BDAF493" w14:textId="1EB0AC23" w:rsidR="06527D53" w:rsidRDefault="06527D53" w:rsidP="06527D53">
      <w:pPr>
        <w:spacing w:line="276" w:lineRule="auto"/>
        <w:rPr>
          <w:rFonts w:cs="Arial"/>
          <w:sz w:val="28"/>
          <w:szCs w:val="28"/>
        </w:rPr>
      </w:pPr>
    </w:p>
    <w:p w14:paraId="74F366E2" w14:textId="0DEFAA80" w:rsidR="00CA39DE" w:rsidRDefault="0069432D" w:rsidP="003B7D56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Thèid am pròiseas-measaidh a mhìneachadh gu h-ìosal</w:t>
      </w:r>
      <w:r w:rsidR="00CA39DE" w:rsidRPr="00A33EF3">
        <w:rPr>
          <w:rFonts w:cs="Arial"/>
          <w:sz w:val="28"/>
          <w:szCs w:val="28"/>
        </w:rPr>
        <w:t xml:space="preserve">: </w:t>
      </w:r>
    </w:p>
    <w:p w14:paraId="44EA23C6" w14:textId="77777777" w:rsidR="00C102E7" w:rsidRPr="00A33EF3" w:rsidRDefault="00C102E7" w:rsidP="003B7D56">
      <w:pPr>
        <w:spacing w:line="276" w:lineRule="auto"/>
        <w:rPr>
          <w:rFonts w:cs="Arial"/>
          <w:sz w:val="28"/>
          <w:szCs w:val="28"/>
        </w:rPr>
      </w:pPr>
    </w:p>
    <w:p w14:paraId="0B9B25D5" w14:textId="774A51EE" w:rsidR="00A7368C" w:rsidRDefault="00852AE3" w:rsidP="00A15189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Nì am pannal-taghaidh measadh air a h-uile iarrtas a rèir slatan-tomhais na dreuchd (nach faic sibh ‘</w:t>
      </w:r>
      <w:r w:rsidRPr="00852AE3">
        <w:rPr>
          <w:rFonts w:cs="Arial"/>
          <w:sz w:val="28"/>
          <w:szCs w:val="28"/>
        </w:rPr>
        <w:t>Comasan a’ Chathraiche agus a’ Bhuill</w:t>
      </w:r>
      <w:r>
        <w:rPr>
          <w:rFonts w:cs="Arial"/>
          <w:sz w:val="28"/>
          <w:szCs w:val="28"/>
        </w:rPr>
        <w:t>’ anns a’ phasgan seo). ’S e an fheadhainn a</w:t>
      </w:r>
      <w:r w:rsidR="001E2BA8">
        <w:rPr>
          <w:rFonts w:cs="Arial"/>
          <w:sz w:val="28"/>
          <w:szCs w:val="28"/>
        </w:rPr>
        <w:t>ig a bheil</w:t>
      </w:r>
      <w:r>
        <w:rPr>
          <w:rFonts w:cs="Arial"/>
          <w:sz w:val="28"/>
          <w:szCs w:val="28"/>
        </w:rPr>
        <w:t xml:space="preserve"> fianais a choileanas slatan-tomhais na h-ìre seo </w:t>
      </w:r>
      <w:r w:rsidR="001E2BA8">
        <w:rPr>
          <w:rFonts w:cs="Arial"/>
          <w:sz w:val="28"/>
          <w:szCs w:val="28"/>
        </w:rPr>
        <w:t xml:space="preserve">san dòigh as dlùithe </w:t>
      </w:r>
      <w:r>
        <w:rPr>
          <w:rFonts w:cs="Arial"/>
          <w:sz w:val="28"/>
          <w:szCs w:val="28"/>
        </w:rPr>
        <w:t xml:space="preserve">a </w:t>
      </w:r>
      <w:r w:rsidR="001E2BA8">
        <w:rPr>
          <w:rFonts w:cs="Arial"/>
          <w:sz w:val="28"/>
          <w:szCs w:val="28"/>
        </w:rPr>
        <w:t xml:space="preserve">chuireas sinn </w:t>
      </w:r>
      <w:r>
        <w:rPr>
          <w:rFonts w:cs="Arial"/>
          <w:sz w:val="28"/>
          <w:szCs w:val="28"/>
        </w:rPr>
        <w:t xml:space="preserve">air </w:t>
      </w:r>
      <w:r w:rsidR="00565E46">
        <w:rPr>
          <w:rFonts w:cs="Arial"/>
          <w:sz w:val="28"/>
          <w:szCs w:val="28"/>
        </w:rPr>
        <w:t xml:space="preserve">a’ </w:t>
      </w:r>
      <w:r>
        <w:rPr>
          <w:rFonts w:cs="Arial"/>
          <w:sz w:val="28"/>
          <w:szCs w:val="28"/>
        </w:rPr>
        <w:t>g</w:t>
      </w:r>
      <w:r w:rsidR="00565E46">
        <w:rPr>
          <w:rFonts w:cs="Arial"/>
          <w:sz w:val="28"/>
          <w:szCs w:val="28"/>
        </w:rPr>
        <w:t>h</w:t>
      </w:r>
      <w:r>
        <w:rPr>
          <w:rFonts w:cs="Arial"/>
          <w:sz w:val="28"/>
          <w:szCs w:val="28"/>
        </w:rPr>
        <w:t xml:space="preserve">eàrr-liosta </w:t>
      </w:r>
      <w:r w:rsidR="00565E46">
        <w:rPr>
          <w:rFonts w:cs="Arial"/>
          <w:sz w:val="28"/>
          <w:szCs w:val="28"/>
        </w:rPr>
        <w:t xml:space="preserve">airson </w:t>
      </w:r>
      <w:r w:rsidR="001E2BA8">
        <w:rPr>
          <w:rFonts w:cs="Arial"/>
          <w:sz w:val="28"/>
          <w:szCs w:val="28"/>
        </w:rPr>
        <w:t xml:space="preserve">nan </w:t>
      </w:r>
      <w:r>
        <w:rPr>
          <w:rFonts w:cs="Arial"/>
          <w:sz w:val="28"/>
          <w:szCs w:val="28"/>
        </w:rPr>
        <w:t>agallamhan.</w:t>
      </w:r>
    </w:p>
    <w:p w14:paraId="0BA113BB" w14:textId="6DE33CA0" w:rsidR="00B41B73" w:rsidRDefault="00A7368C" w:rsidP="00A15189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Ron agallamh agaibh, gheibh sibh </w:t>
      </w:r>
      <w:r w:rsidR="00803039" w:rsidRPr="00803039">
        <w:rPr>
          <w:rFonts w:cs="Arial"/>
          <w:b/>
          <w:bCs/>
          <w:sz w:val="28"/>
          <w:szCs w:val="28"/>
        </w:rPr>
        <w:t xml:space="preserve">measadh </w:t>
      </w:r>
      <w:r>
        <w:rPr>
          <w:rFonts w:cs="Arial"/>
          <w:sz w:val="28"/>
          <w:szCs w:val="28"/>
        </w:rPr>
        <w:t xml:space="preserve">a bhios stèidhichte air </w:t>
      </w:r>
      <w:r w:rsidRPr="00425B13">
        <w:rPr>
          <w:rFonts w:cs="Arial"/>
          <w:b/>
          <w:bCs/>
          <w:sz w:val="28"/>
          <w:szCs w:val="28"/>
        </w:rPr>
        <w:t>freagairt labhairteach</w:t>
      </w:r>
      <w:r>
        <w:rPr>
          <w:rFonts w:cs="Arial"/>
          <w:sz w:val="28"/>
          <w:szCs w:val="28"/>
        </w:rPr>
        <w:t xml:space="preserve">. Gheibh sibh ceist air </w:t>
      </w:r>
      <w:r w:rsidRPr="00A7368C">
        <w:rPr>
          <w:rFonts w:cs="Arial"/>
          <w:sz w:val="28"/>
          <w:szCs w:val="28"/>
        </w:rPr>
        <w:t xml:space="preserve">cuspair </w:t>
      </w:r>
      <w:r>
        <w:rPr>
          <w:rFonts w:cs="Arial"/>
          <w:sz w:val="28"/>
          <w:szCs w:val="28"/>
        </w:rPr>
        <w:t xml:space="preserve">sònraichte agus bidh agaibh ri </w:t>
      </w:r>
      <w:r w:rsidRPr="00425B13">
        <w:rPr>
          <w:rFonts w:cs="Arial"/>
          <w:b/>
          <w:bCs/>
          <w:sz w:val="28"/>
          <w:szCs w:val="28"/>
        </w:rPr>
        <w:t xml:space="preserve">freagairt a </w:t>
      </w:r>
      <w:r w:rsidR="000A3293">
        <w:rPr>
          <w:rFonts w:cs="Arial"/>
          <w:b/>
          <w:bCs/>
          <w:sz w:val="28"/>
          <w:szCs w:val="28"/>
        </w:rPr>
        <w:t xml:space="preserve">thoirt seachad </w:t>
      </w:r>
      <w:r w:rsidRPr="00425B13">
        <w:rPr>
          <w:rFonts w:cs="Arial"/>
          <w:b/>
          <w:bCs/>
          <w:sz w:val="28"/>
          <w:szCs w:val="28"/>
        </w:rPr>
        <w:t>ann an Gàidhlig</w:t>
      </w:r>
      <w:r>
        <w:rPr>
          <w:rFonts w:cs="Arial"/>
          <w:sz w:val="28"/>
          <w:szCs w:val="28"/>
        </w:rPr>
        <w:t xml:space="preserve"> mar phàirt dhen agallamh, ’s sibh a’ bruidhinn fad suas ri 5 mionaidean.</w:t>
      </w:r>
      <w:r w:rsidR="009E14DF">
        <w:rPr>
          <w:rFonts w:cs="Arial"/>
          <w:sz w:val="28"/>
          <w:szCs w:val="28"/>
        </w:rPr>
        <w:t xml:space="preserve"> Dh’fhaodte gun cuir am Pannal </w:t>
      </w:r>
      <w:r w:rsidR="00047E07">
        <w:rPr>
          <w:rFonts w:cs="Arial"/>
          <w:sz w:val="28"/>
          <w:szCs w:val="28"/>
        </w:rPr>
        <w:t>iar-</w:t>
      </w:r>
      <w:r w:rsidR="009E14DF">
        <w:rPr>
          <w:rFonts w:cs="Arial"/>
          <w:sz w:val="28"/>
          <w:szCs w:val="28"/>
        </w:rPr>
        <w:t>c</w:t>
      </w:r>
      <w:r w:rsidR="00047E07">
        <w:rPr>
          <w:rFonts w:cs="Arial"/>
          <w:sz w:val="28"/>
          <w:szCs w:val="28"/>
        </w:rPr>
        <w:t>h</w:t>
      </w:r>
      <w:r w:rsidR="009E14DF">
        <w:rPr>
          <w:rFonts w:cs="Arial"/>
          <w:sz w:val="28"/>
          <w:szCs w:val="28"/>
        </w:rPr>
        <w:t xml:space="preserve">eistean </w:t>
      </w:r>
      <w:r w:rsidR="00047E07">
        <w:rPr>
          <w:rFonts w:cs="Arial"/>
          <w:sz w:val="28"/>
          <w:szCs w:val="28"/>
        </w:rPr>
        <w:t xml:space="preserve">oirbh ann an Gàidhlig no ann am Beurla </w:t>
      </w:r>
      <w:r w:rsidR="006C1FEB">
        <w:rPr>
          <w:rFonts w:cs="Arial"/>
          <w:sz w:val="28"/>
          <w:szCs w:val="28"/>
        </w:rPr>
        <w:t>mar phàirt dhen</w:t>
      </w:r>
      <w:r w:rsidR="00860B29">
        <w:rPr>
          <w:rFonts w:cs="Arial"/>
          <w:sz w:val="28"/>
          <w:szCs w:val="28"/>
        </w:rPr>
        <w:t xml:space="preserve"> mheasadh seo</w:t>
      </w:r>
      <w:r w:rsidR="009E14DF" w:rsidRPr="009E14DF">
        <w:rPr>
          <w:rFonts w:cs="Arial"/>
          <w:sz w:val="28"/>
          <w:szCs w:val="28"/>
        </w:rPr>
        <w:t>.</w:t>
      </w:r>
    </w:p>
    <w:p w14:paraId="093C0A1B" w14:textId="4C410371" w:rsidR="00A70071" w:rsidRDefault="00803039" w:rsidP="00A15189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 thuilleadh air sin, bidh </w:t>
      </w:r>
      <w:r w:rsidRPr="00425B13">
        <w:rPr>
          <w:rFonts w:cs="Arial"/>
          <w:b/>
          <w:bCs/>
          <w:sz w:val="28"/>
          <w:szCs w:val="28"/>
        </w:rPr>
        <w:t xml:space="preserve">eacarsaich le </w:t>
      </w:r>
      <w:r>
        <w:rPr>
          <w:rFonts w:cs="Arial"/>
          <w:b/>
          <w:bCs/>
          <w:sz w:val="28"/>
          <w:szCs w:val="28"/>
        </w:rPr>
        <w:t>P</w:t>
      </w:r>
      <w:r w:rsidRPr="00425B13">
        <w:rPr>
          <w:rFonts w:cs="Arial"/>
          <w:b/>
          <w:bCs/>
          <w:sz w:val="28"/>
          <w:szCs w:val="28"/>
        </w:rPr>
        <w:t>àipear a’ Bhùird</w:t>
      </w:r>
      <w:r>
        <w:rPr>
          <w:rFonts w:cs="Arial"/>
          <w:sz w:val="28"/>
          <w:szCs w:val="28"/>
        </w:rPr>
        <w:t xml:space="preserve"> na pàirt dhen agallamh. G</w:t>
      </w:r>
      <w:r w:rsidRPr="00803039">
        <w:rPr>
          <w:rFonts w:cs="Arial"/>
          <w:sz w:val="28"/>
          <w:szCs w:val="28"/>
        </w:rPr>
        <w:t xml:space="preserve">heibh luchd-iarrtais pàipear ann an Gàidhlig </w:t>
      </w:r>
      <w:r>
        <w:rPr>
          <w:rFonts w:cs="Arial"/>
          <w:sz w:val="28"/>
          <w:szCs w:val="28"/>
        </w:rPr>
        <w:t xml:space="preserve">air </w:t>
      </w:r>
      <w:r w:rsidRPr="00803039">
        <w:rPr>
          <w:rFonts w:cs="Arial"/>
          <w:sz w:val="28"/>
          <w:szCs w:val="28"/>
        </w:rPr>
        <w:t xml:space="preserve">latha </w:t>
      </w:r>
      <w:r>
        <w:rPr>
          <w:rFonts w:cs="Arial"/>
          <w:sz w:val="28"/>
          <w:szCs w:val="28"/>
        </w:rPr>
        <w:t>an agallaimh,</w:t>
      </w:r>
      <w:r w:rsidRPr="0080303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agus bidh leth-uair a thìde aca airson a leughadh agus a sgrùdadh. Às dèidh </w:t>
      </w:r>
      <w:r w:rsidRPr="00803039">
        <w:rPr>
          <w:rFonts w:cs="Arial"/>
          <w:sz w:val="28"/>
          <w:szCs w:val="28"/>
        </w:rPr>
        <w:t>na h-ùine ullachaidh seo</w:t>
      </w:r>
      <w:r>
        <w:rPr>
          <w:rFonts w:cs="Arial"/>
          <w:sz w:val="28"/>
          <w:szCs w:val="28"/>
        </w:rPr>
        <w:t xml:space="preserve">, cuiridh am </w:t>
      </w:r>
      <w:r w:rsidR="001215BE">
        <w:rPr>
          <w:rFonts w:cs="Arial"/>
          <w:sz w:val="28"/>
          <w:szCs w:val="28"/>
        </w:rPr>
        <w:t>P</w:t>
      </w:r>
      <w:r>
        <w:rPr>
          <w:rFonts w:cs="Arial"/>
          <w:sz w:val="28"/>
          <w:szCs w:val="28"/>
        </w:rPr>
        <w:t xml:space="preserve">annal ceistean </w:t>
      </w:r>
      <w:r w:rsidRPr="00803039">
        <w:rPr>
          <w:rFonts w:cs="Arial"/>
          <w:sz w:val="28"/>
          <w:szCs w:val="28"/>
        </w:rPr>
        <w:t>mun phàipear</w:t>
      </w:r>
      <w:r>
        <w:rPr>
          <w:rFonts w:cs="Arial"/>
          <w:sz w:val="28"/>
          <w:szCs w:val="28"/>
        </w:rPr>
        <w:t xml:space="preserve">; </w:t>
      </w:r>
      <w:r w:rsidR="00A70071">
        <w:rPr>
          <w:rFonts w:cs="Arial"/>
          <w:sz w:val="28"/>
          <w:szCs w:val="28"/>
        </w:rPr>
        <w:t xml:space="preserve">’s ann </w:t>
      </w:r>
      <w:r w:rsidR="00A70071" w:rsidRPr="00425B13">
        <w:rPr>
          <w:rFonts w:cs="Arial"/>
          <w:b/>
          <w:bCs/>
          <w:sz w:val="28"/>
          <w:szCs w:val="28"/>
        </w:rPr>
        <w:t xml:space="preserve">tro </w:t>
      </w:r>
      <w:r w:rsidR="00A70071" w:rsidRPr="00A70071">
        <w:rPr>
          <w:rFonts w:cs="Arial"/>
          <w:b/>
          <w:bCs/>
          <w:sz w:val="28"/>
          <w:szCs w:val="28"/>
        </w:rPr>
        <w:t>m</w:t>
      </w:r>
      <w:r w:rsidR="00A70071">
        <w:rPr>
          <w:rFonts w:cs="Arial"/>
          <w:b/>
          <w:bCs/>
          <w:sz w:val="28"/>
          <w:szCs w:val="28"/>
        </w:rPr>
        <w:t xml:space="preserve">headhan na </w:t>
      </w:r>
      <w:r w:rsidR="00A70071" w:rsidRPr="005E2FA0">
        <w:rPr>
          <w:rFonts w:cs="Arial"/>
          <w:b/>
          <w:bCs/>
          <w:sz w:val="28"/>
          <w:szCs w:val="28"/>
        </w:rPr>
        <w:t>Beurla</w:t>
      </w:r>
      <w:r w:rsidR="00A70071" w:rsidRPr="00803039">
        <w:rPr>
          <w:rFonts w:cs="Arial"/>
          <w:sz w:val="28"/>
          <w:szCs w:val="28"/>
        </w:rPr>
        <w:t xml:space="preserve"> </w:t>
      </w:r>
      <w:r w:rsidR="00A70071">
        <w:rPr>
          <w:rFonts w:cs="Arial"/>
          <w:sz w:val="28"/>
          <w:szCs w:val="28"/>
        </w:rPr>
        <w:t xml:space="preserve">a </w:t>
      </w:r>
      <w:r w:rsidRPr="00803039">
        <w:rPr>
          <w:rFonts w:cs="Arial"/>
          <w:sz w:val="28"/>
          <w:szCs w:val="28"/>
        </w:rPr>
        <w:t>thèid a</w:t>
      </w:r>
      <w:r>
        <w:rPr>
          <w:rFonts w:cs="Arial"/>
          <w:sz w:val="28"/>
          <w:szCs w:val="28"/>
        </w:rPr>
        <w:t>’</w:t>
      </w:r>
      <w:r w:rsidRPr="00803039">
        <w:rPr>
          <w:rFonts w:cs="Arial"/>
          <w:sz w:val="28"/>
          <w:szCs w:val="28"/>
        </w:rPr>
        <w:t xml:space="preserve"> p</w:t>
      </w:r>
      <w:r>
        <w:rPr>
          <w:rFonts w:cs="Arial"/>
          <w:sz w:val="28"/>
          <w:szCs w:val="28"/>
        </w:rPr>
        <w:t>h</w:t>
      </w:r>
      <w:r w:rsidRPr="00803039">
        <w:rPr>
          <w:rFonts w:cs="Arial"/>
          <w:sz w:val="28"/>
          <w:szCs w:val="28"/>
        </w:rPr>
        <w:t xml:space="preserve">àirt seo </w:t>
      </w:r>
      <w:r w:rsidR="00110780">
        <w:rPr>
          <w:rFonts w:cs="Arial"/>
          <w:sz w:val="28"/>
          <w:szCs w:val="28"/>
        </w:rPr>
        <w:t xml:space="preserve">dhen agallamh </w:t>
      </w:r>
      <w:r w:rsidRPr="00803039">
        <w:rPr>
          <w:rFonts w:cs="Arial"/>
          <w:sz w:val="28"/>
          <w:szCs w:val="28"/>
        </w:rPr>
        <w:t>a dhèanamh</w:t>
      </w:r>
      <w:r w:rsidR="00110780">
        <w:rPr>
          <w:rFonts w:cs="Arial"/>
          <w:sz w:val="28"/>
          <w:szCs w:val="28"/>
        </w:rPr>
        <w:t>.</w:t>
      </w:r>
    </w:p>
    <w:p w14:paraId="10A71CC9" w14:textId="3DC5F244" w:rsidR="00A70071" w:rsidRDefault="00A70071" w:rsidP="00A70071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Cuiridh am pannal-taghaidh </w:t>
      </w:r>
      <w:r w:rsidRPr="00425B13">
        <w:rPr>
          <w:rFonts w:cs="Arial"/>
          <w:b/>
          <w:bCs/>
          <w:sz w:val="28"/>
          <w:szCs w:val="28"/>
        </w:rPr>
        <w:t>ceistean</w:t>
      </w:r>
      <w:r>
        <w:rPr>
          <w:rFonts w:cs="Arial"/>
          <w:sz w:val="28"/>
          <w:szCs w:val="28"/>
        </w:rPr>
        <w:t xml:space="preserve"> tron agallamh a bhios co-cheangailte gu dìreach ri slatan-tomhais na dreuchd.</w:t>
      </w:r>
    </w:p>
    <w:p w14:paraId="5DDB6382" w14:textId="7BF79EE5" w:rsidR="00A70071" w:rsidRDefault="00A70071" w:rsidP="00A70071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Cuideachd, cuiridh am pannal-taghaidh ceistean a bhuineas ris an ‘</w:t>
      </w:r>
      <w:r w:rsidR="00633642">
        <w:rPr>
          <w:rFonts w:cs="Arial"/>
          <w:sz w:val="28"/>
          <w:szCs w:val="28"/>
        </w:rPr>
        <w:t>sgrùdadh</w:t>
      </w:r>
      <w:r>
        <w:rPr>
          <w:rFonts w:cs="Arial"/>
          <w:sz w:val="28"/>
          <w:szCs w:val="28"/>
        </w:rPr>
        <w:t xml:space="preserve"> airson neach freagarrach is iomchaidh a lorg’ (tuilleadh fiosrachaidh gu h-</w:t>
      </w:r>
      <w:r>
        <w:rPr>
          <w:rFonts w:cs="Arial"/>
          <w:sz w:val="28"/>
          <w:szCs w:val="28"/>
        </w:rPr>
        <w:lastRenderedPageBreak/>
        <w:t xml:space="preserve">ìosal); gabhaidh seo a-steach ceistean mu </w:t>
      </w:r>
      <w:hyperlink r:id="rId31" w:anchor="annex-1-the-principles-of-public-life-in-scotland" w:history="1">
        <w:r w:rsidRPr="00A70071">
          <w:rPr>
            <w:rStyle w:val="Hyperlink"/>
            <w:rFonts w:cs="Arial"/>
            <w:sz w:val="28"/>
            <w:szCs w:val="28"/>
          </w:rPr>
          <w:t>Phrionnsabalan na Beatha Poblaich</w:t>
        </w:r>
      </w:hyperlink>
      <w:r>
        <w:rPr>
          <w:rFonts w:cs="Arial"/>
          <w:sz w:val="28"/>
          <w:szCs w:val="28"/>
        </w:rPr>
        <w:t>.</w:t>
      </w:r>
    </w:p>
    <w:p w14:paraId="74CE57D9" w14:textId="2A30EE45" w:rsidR="007C76F7" w:rsidRDefault="007C76F7" w:rsidP="00A70071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Nì am pannal-taghaidh ath-sgrùdadh air an fhianais a gheibh e, agus </w:t>
      </w:r>
      <w:r w:rsidR="00736838">
        <w:rPr>
          <w:rFonts w:cs="Arial"/>
          <w:sz w:val="28"/>
          <w:szCs w:val="28"/>
        </w:rPr>
        <w:t>bidh</w:t>
      </w:r>
      <w:r>
        <w:rPr>
          <w:rFonts w:cs="Arial"/>
          <w:sz w:val="28"/>
          <w:szCs w:val="28"/>
        </w:rPr>
        <w:t xml:space="preserve"> e</w:t>
      </w:r>
      <w:r w:rsidR="006D785E">
        <w:rPr>
          <w:rFonts w:cs="Arial"/>
          <w:sz w:val="28"/>
          <w:szCs w:val="28"/>
        </w:rPr>
        <w:t xml:space="preserve"> a’ ruighinn</w:t>
      </w:r>
      <w:r>
        <w:rPr>
          <w:rFonts w:cs="Arial"/>
          <w:sz w:val="28"/>
          <w:szCs w:val="28"/>
        </w:rPr>
        <w:t xml:space="preserve"> aonta air na tagraichean a th’ air na slatan-tomhais taghaidh a choileanadh san dòigh as dlùithe agus a bu chòir a mholadh dhan Mhinistear air a bheil an dleastanas na dreuchdan a lìonadh.</w:t>
      </w:r>
    </w:p>
    <w:p w14:paraId="1E9A75EB" w14:textId="05C166E0" w:rsidR="00EB337F" w:rsidRDefault="00E95ECB" w:rsidP="00A70071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rèir na fianais a bheir am pannal-taghaidh seachad, r</w:t>
      </w:r>
      <w:r w:rsidR="00EB337F">
        <w:rPr>
          <w:rFonts w:cs="Arial"/>
          <w:sz w:val="28"/>
          <w:szCs w:val="28"/>
        </w:rPr>
        <w:t xml:space="preserve">uigidh am Ministear co-dhùnadh air cò thèid a chur an dreuchd. Dh’fhaodte gum bi am Ministear airson coinneachadh ri tagraichean mus </w:t>
      </w:r>
      <w:r>
        <w:rPr>
          <w:rFonts w:cs="Arial"/>
          <w:sz w:val="28"/>
          <w:szCs w:val="28"/>
        </w:rPr>
        <w:t>tig e gu</w:t>
      </w:r>
      <w:r w:rsidR="009546A9">
        <w:rPr>
          <w:rFonts w:cs="Arial"/>
          <w:sz w:val="28"/>
          <w:szCs w:val="28"/>
        </w:rPr>
        <w:t xml:space="preserve"> </w:t>
      </w:r>
      <w:r w:rsidR="00EB337F">
        <w:rPr>
          <w:rFonts w:cs="Arial"/>
          <w:sz w:val="28"/>
          <w:szCs w:val="28"/>
        </w:rPr>
        <w:t>co-dhùnadh mu dheireadh.</w:t>
      </w:r>
    </w:p>
    <w:p w14:paraId="73FE38F5" w14:textId="12E04198" w:rsidR="00A21DE7" w:rsidRPr="00A33EF3" w:rsidRDefault="002E5668" w:rsidP="00A15189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Thèid iarraidh air tagrai</w:t>
      </w:r>
      <w:r w:rsidR="00494995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 xml:space="preserve">hean soirbheachail </w:t>
      </w:r>
      <w:r w:rsidRPr="00425B13">
        <w:rPr>
          <w:rFonts w:cs="Arial"/>
          <w:sz w:val="28"/>
          <w:szCs w:val="28"/>
        </w:rPr>
        <w:t>dearbhaidhean</w:t>
      </w:r>
      <w:r>
        <w:rPr>
          <w:rFonts w:cs="Arial"/>
          <w:sz w:val="28"/>
          <w:szCs w:val="28"/>
        </w:rPr>
        <w:t xml:space="preserve"> a </w:t>
      </w:r>
      <w:r w:rsidR="00E95ECB">
        <w:rPr>
          <w:rFonts w:cs="Arial"/>
          <w:sz w:val="28"/>
          <w:szCs w:val="28"/>
        </w:rPr>
        <w:t>choileanadh</w:t>
      </w:r>
      <w:r>
        <w:rPr>
          <w:rFonts w:cs="Arial"/>
          <w:sz w:val="28"/>
          <w:szCs w:val="28"/>
        </w:rPr>
        <w:t xml:space="preserve"> mus tèid an cur an dreuchd; bheir seo a-steach Sgrùdadh F</w:t>
      </w:r>
      <w:r w:rsidRPr="002E5668">
        <w:rPr>
          <w:rFonts w:cs="Arial"/>
          <w:sz w:val="28"/>
          <w:szCs w:val="28"/>
        </w:rPr>
        <w:t xml:space="preserve">oillseachadh </w:t>
      </w:r>
      <w:r>
        <w:rPr>
          <w:rFonts w:cs="Arial"/>
          <w:sz w:val="28"/>
          <w:szCs w:val="28"/>
        </w:rPr>
        <w:t>F</w:t>
      </w:r>
      <w:r w:rsidRPr="002E5668">
        <w:rPr>
          <w:rFonts w:cs="Arial"/>
          <w:sz w:val="28"/>
          <w:szCs w:val="28"/>
        </w:rPr>
        <w:t>iosrachaidh</w:t>
      </w:r>
      <w:r>
        <w:rPr>
          <w:rFonts w:cs="Arial"/>
          <w:sz w:val="28"/>
          <w:szCs w:val="28"/>
        </w:rPr>
        <w:t xml:space="preserve"> (chan eil cosgais ann airson seo). </w:t>
      </w:r>
      <w:r w:rsidR="00A67B22">
        <w:rPr>
          <w:rFonts w:cs="Arial"/>
          <w:sz w:val="28"/>
          <w:szCs w:val="28"/>
        </w:rPr>
        <w:t xml:space="preserve">’S ann </w:t>
      </w:r>
      <w:r w:rsidR="00E95ECB" w:rsidRPr="00E95ECB">
        <w:rPr>
          <w:rFonts w:cs="Arial"/>
          <w:sz w:val="28"/>
          <w:szCs w:val="28"/>
        </w:rPr>
        <w:t>air chùmhnant gu</w:t>
      </w:r>
      <w:r w:rsidR="00E95ECB">
        <w:rPr>
          <w:rFonts w:cs="Arial"/>
          <w:sz w:val="28"/>
          <w:szCs w:val="28"/>
        </w:rPr>
        <w:t>n coilean sibh na dearbhaidhean seo ann an dòigh riarachail</w:t>
      </w:r>
      <w:r w:rsidR="00A67B22" w:rsidRPr="00A67B22">
        <w:rPr>
          <w:rFonts w:cs="Arial"/>
          <w:sz w:val="28"/>
          <w:szCs w:val="28"/>
        </w:rPr>
        <w:t xml:space="preserve"> </w:t>
      </w:r>
      <w:r w:rsidR="00A67B22">
        <w:rPr>
          <w:rFonts w:cs="Arial"/>
          <w:sz w:val="28"/>
          <w:szCs w:val="28"/>
        </w:rPr>
        <w:t>a thèid ur cur an dreuchd</w:t>
      </w:r>
      <w:r w:rsidR="00814658" w:rsidRPr="00A33EF3">
        <w:rPr>
          <w:rFonts w:cs="Arial"/>
          <w:sz w:val="28"/>
          <w:szCs w:val="28"/>
        </w:rPr>
        <w:t>.</w:t>
      </w:r>
    </w:p>
    <w:p w14:paraId="6CEB63B5" w14:textId="77777777" w:rsidR="004805CB" w:rsidRPr="00A33EF3" w:rsidRDefault="004805CB" w:rsidP="003B7D56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14:paraId="17FA9C46" w14:textId="71AE1AF8" w:rsidR="006420C9" w:rsidRDefault="00E95ECB" w:rsidP="0C528150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bookmarkStart w:id="0" w:name="_Hlk159424185"/>
      <w:r>
        <w:rPr>
          <w:rFonts w:ascii="Arial" w:hAnsi="Arial" w:cs="Arial"/>
          <w:b/>
          <w:bCs/>
          <w:sz w:val="28"/>
          <w:szCs w:val="28"/>
        </w:rPr>
        <w:t>Agallamhan Barantaichte</w:t>
      </w:r>
      <w:r w:rsidR="004805CB" w:rsidRPr="006420C9">
        <w:rPr>
          <w:rFonts w:ascii="Arial" w:hAnsi="Arial" w:cs="Arial"/>
          <w:sz w:val="28"/>
          <w:szCs w:val="28"/>
        </w:rPr>
        <w:t xml:space="preserve"> </w:t>
      </w:r>
    </w:p>
    <w:p w14:paraId="21BC9D33" w14:textId="77777777" w:rsidR="006420C9" w:rsidRPr="00A33EF3" w:rsidRDefault="006420C9" w:rsidP="0C528150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bookmarkEnd w:id="0"/>
    <w:p w14:paraId="66C195AE" w14:textId="7F4229E5" w:rsidR="60123F85" w:rsidRPr="00484B8C" w:rsidRDefault="00633642" w:rsidP="60123F85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Leis a’ chuairt-fhastaidh seo, t</w:t>
      </w:r>
      <w:r w:rsidR="00E95ECB">
        <w:rPr>
          <w:rFonts w:cs="Arial"/>
          <w:sz w:val="28"/>
          <w:szCs w:val="28"/>
        </w:rPr>
        <w:t>ha gealltanas ann gum faigh daoine ciorramach agallamh ma choileanas iad na slatan-tomhais airson na dreuchd air a bheil</w:t>
      </w:r>
      <w:r>
        <w:rPr>
          <w:rFonts w:cs="Arial"/>
          <w:sz w:val="28"/>
          <w:szCs w:val="28"/>
        </w:rPr>
        <w:t xml:space="preserve"> iad </w:t>
      </w:r>
      <w:r w:rsidR="00E95ECB">
        <w:rPr>
          <w:rFonts w:cs="Arial"/>
          <w:sz w:val="28"/>
          <w:szCs w:val="28"/>
        </w:rPr>
        <w:t>ag amas aig ìre</w:t>
      </w:r>
      <w:r>
        <w:rPr>
          <w:rFonts w:cs="Arial"/>
          <w:sz w:val="28"/>
          <w:szCs w:val="28"/>
        </w:rPr>
        <w:t xml:space="preserve"> an </w:t>
      </w:r>
      <w:r w:rsidR="00E95ECB">
        <w:rPr>
          <w:rFonts w:cs="Arial"/>
          <w:sz w:val="28"/>
          <w:szCs w:val="28"/>
        </w:rPr>
        <w:t xml:space="preserve">iarrtais. Cha bhi fios aig a’ phannal-taghaidh </w:t>
      </w:r>
      <w:r w:rsidR="00A5731B">
        <w:rPr>
          <w:rFonts w:cs="Arial"/>
          <w:sz w:val="28"/>
          <w:szCs w:val="28"/>
        </w:rPr>
        <w:t xml:space="preserve">cò </w:t>
      </w:r>
      <w:r w:rsidR="00E95ECB">
        <w:rPr>
          <w:rFonts w:cs="Arial"/>
          <w:sz w:val="28"/>
          <w:szCs w:val="28"/>
        </w:rPr>
        <w:t xml:space="preserve">na tagraichean a </w:t>
      </w:r>
      <w:r w:rsidR="00823193">
        <w:rPr>
          <w:rFonts w:cs="Arial"/>
          <w:sz w:val="28"/>
          <w:szCs w:val="28"/>
        </w:rPr>
        <w:t xml:space="preserve">th’ air </w:t>
      </w:r>
      <w:r w:rsidR="00A5731B">
        <w:rPr>
          <w:rFonts w:cs="Arial"/>
          <w:sz w:val="28"/>
          <w:szCs w:val="28"/>
        </w:rPr>
        <w:t xml:space="preserve">agallamh barantaichte </w:t>
      </w:r>
      <w:r w:rsidR="00823193">
        <w:rPr>
          <w:rFonts w:cs="Arial"/>
          <w:sz w:val="28"/>
          <w:szCs w:val="28"/>
        </w:rPr>
        <w:t xml:space="preserve">iarraidh </w:t>
      </w:r>
      <w:r w:rsidR="00A5731B">
        <w:rPr>
          <w:rFonts w:cs="Arial"/>
          <w:sz w:val="28"/>
          <w:szCs w:val="28"/>
        </w:rPr>
        <w:t>mus bi a’ gheàrr-liosta deiseil</w:t>
      </w:r>
      <w:r w:rsidR="00A17362" w:rsidRPr="00A33EF3">
        <w:rPr>
          <w:rFonts w:cs="Arial"/>
          <w:sz w:val="28"/>
          <w:szCs w:val="28"/>
        </w:rPr>
        <w:t>.</w:t>
      </w:r>
    </w:p>
    <w:p w14:paraId="27EA5B51" w14:textId="6E4F5F82" w:rsidR="60123F85" w:rsidRDefault="60123F85" w:rsidP="60123F85">
      <w:pPr>
        <w:spacing w:line="276" w:lineRule="auto"/>
        <w:rPr>
          <w:rFonts w:cs="Arial"/>
          <w:b/>
          <w:bCs/>
          <w:sz w:val="28"/>
          <w:szCs w:val="28"/>
        </w:rPr>
      </w:pPr>
    </w:p>
    <w:p w14:paraId="4A989B2A" w14:textId="16D83928" w:rsidR="00DE672F" w:rsidRDefault="00633642" w:rsidP="0C528150">
      <w:pPr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Sgrùdadh</w:t>
      </w:r>
      <w:r w:rsidRPr="00633642">
        <w:rPr>
          <w:rFonts w:cs="Arial"/>
          <w:b/>
          <w:bCs/>
          <w:sz w:val="28"/>
          <w:szCs w:val="28"/>
        </w:rPr>
        <w:t xml:space="preserve"> airson </w:t>
      </w:r>
      <w:r>
        <w:rPr>
          <w:rFonts w:cs="Arial"/>
          <w:b/>
          <w:bCs/>
          <w:sz w:val="28"/>
          <w:szCs w:val="28"/>
        </w:rPr>
        <w:t>N</w:t>
      </w:r>
      <w:r w:rsidRPr="00633642">
        <w:rPr>
          <w:rFonts w:cs="Arial"/>
          <w:b/>
          <w:bCs/>
          <w:sz w:val="28"/>
          <w:szCs w:val="28"/>
        </w:rPr>
        <w:t xml:space="preserve">each </w:t>
      </w:r>
      <w:r>
        <w:rPr>
          <w:rFonts w:cs="Arial"/>
          <w:b/>
          <w:bCs/>
          <w:sz w:val="28"/>
          <w:szCs w:val="28"/>
        </w:rPr>
        <w:t>F</w:t>
      </w:r>
      <w:r w:rsidRPr="00633642">
        <w:rPr>
          <w:rFonts w:cs="Arial"/>
          <w:b/>
          <w:bCs/>
          <w:sz w:val="28"/>
          <w:szCs w:val="28"/>
        </w:rPr>
        <w:t xml:space="preserve">reagarrach is </w:t>
      </w:r>
      <w:r>
        <w:rPr>
          <w:rFonts w:cs="Arial"/>
          <w:b/>
          <w:bCs/>
          <w:sz w:val="28"/>
          <w:szCs w:val="28"/>
        </w:rPr>
        <w:t>I</w:t>
      </w:r>
      <w:r w:rsidRPr="00633642">
        <w:rPr>
          <w:rFonts w:cs="Arial"/>
          <w:b/>
          <w:bCs/>
          <w:sz w:val="28"/>
          <w:szCs w:val="28"/>
        </w:rPr>
        <w:t>omchaidh a lorg</w:t>
      </w:r>
    </w:p>
    <w:p w14:paraId="0064CB88" w14:textId="459D9CE3" w:rsidR="0067560A" w:rsidRPr="00A33EF3" w:rsidRDefault="00F80AB0" w:rsidP="0C528150">
      <w:pPr>
        <w:spacing w:line="276" w:lineRule="auto"/>
        <w:rPr>
          <w:rFonts w:cs="Arial"/>
          <w:b/>
          <w:bCs/>
          <w:sz w:val="28"/>
          <w:szCs w:val="28"/>
        </w:rPr>
      </w:pPr>
      <w:r w:rsidRPr="00A33EF3">
        <w:rPr>
          <w:rFonts w:cs="Arial"/>
          <w:b/>
          <w:bCs/>
          <w:sz w:val="28"/>
          <w:szCs w:val="28"/>
        </w:rPr>
        <w:t xml:space="preserve"> </w:t>
      </w:r>
    </w:p>
    <w:p w14:paraId="35E0BE14" w14:textId="3BD85BA4" w:rsidR="0067560A" w:rsidRPr="00A33EF3" w:rsidRDefault="00633642" w:rsidP="0C528150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Nuair a </w:t>
      </w:r>
      <w:r w:rsidR="0081351D">
        <w:rPr>
          <w:rFonts w:ascii="Arial" w:hAnsi="Arial" w:cs="Arial"/>
          <w:sz w:val="28"/>
          <w:szCs w:val="28"/>
        </w:rPr>
        <w:t>thig e gu lìonadh dh</w:t>
      </w:r>
      <w:r>
        <w:rPr>
          <w:rFonts w:ascii="Arial" w:hAnsi="Arial" w:cs="Arial"/>
          <w:sz w:val="28"/>
          <w:szCs w:val="28"/>
        </w:rPr>
        <w:t>reuchdan poblach, ’s e ‘neach f</w:t>
      </w:r>
      <w:r w:rsidRPr="00633642">
        <w:rPr>
          <w:rFonts w:ascii="Arial" w:hAnsi="Arial" w:cs="Arial"/>
          <w:sz w:val="28"/>
          <w:szCs w:val="28"/>
        </w:rPr>
        <w:t xml:space="preserve">reagarrach is </w:t>
      </w:r>
      <w:r>
        <w:rPr>
          <w:rFonts w:ascii="Arial" w:hAnsi="Arial" w:cs="Arial"/>
          <w:sz w:val="28"/>
          <w:szCs w:val="28"/>
        </w:rPr>
        <w:t>i</w:t>
      </w:r>
      <w:r w:rsidRPr="00633642">
        <w:rPr>
          <w:rFonts w:ascii="Arial" w:hAnsi="Arial" w:cs="Arial"/>
          <w:sz w:val="28"/>
          <w:szCs w:val="28"/>
        </w:rPr>
        <w:t>omchaidh</w:t>
      </w:r>
      <w:r>
        <w:rPr>
          <w:rFonts w:ascii="Arial" w:hAnsi="Arial" w:cs="Arial"/>
          <w:sz w:val="28"/>
          <w:szCs w:val="28"/>
        </w:rPr>
        <w:t xml:space="preserve">’ cuideigin a tha freagarrach </w:t>
      </w:r>
      <w:r w:rsidR="00AF2D08">
        <w:rPr>
          <w:rFonts w:ascii="Arial" w:hAnsi="Arial" w:cs="Arial"/>
          <w:sz w:val="28"/>
          <w:szCs w:val="28"/>
        </w:rPr>
        <w:t>air sgàth ’s</w:t>
      </w:r>
      <w:r>
        <w:rPr>
          <w:rFonts w:ascii="Arial" w:hAnsi="Arial" w:cs="Arial"/>
          <w:sz w:val="28"/>
          <w:szCs w:val="28"/>
        </w:rPr>
        <w:t xml:space="preserve"> gu bheil iad a’ coileanadh feumalachdan na dreuchd, ’s </w:t>
      </w:r>
      <w:r w:rsidR="0081351D">
        <w:rPr>
          <w:rFonts w:ascii="Arial" w:hAnsi="Arial" w:cs="Arial"/>
          <w:sz w:val="28"/>
          <w:szCs w:val="28"/>
        </w:rPr>
        <w:t>an cuid</w:t>
      </w:r>
      <w:r>
        <w:rPr>
          <w:rFonts w:ascii="Arial" w:hAnsi="Arial" w:cs="Arial"/>
          <w:sz w:val="28"/>
          <w:szCs w:val="28"/>
        </w:rPr>
        <w:t xml:space="preserve"> g</w:t>
      </w:r>
      <w:r w:rsidR="0081351D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nìomhan</w:t>
      </w:r>
      <w:r w:rsidR="0081351D">
        <w:rPr>
          <w:rFonts w:ascii="Arial" w:hAnsi="Arial" w:cs="Arial"/>
          <w:sz w:val="28"/>
          <w:szCs w:val="28"/>
        </w:rPr>
        <w:t xml:space="preserve"> agus giùlain</w:t>
      </w:r>
      <w:r>
        <w:rPr>
          <w:rFonts w:ascii="Arial" w:hAnsi="Arial" w:cs="Arial"/>
          <w:sz w:val="28"/>
          <w:szCs w:val="28"/>
        </w:rPr>
        <w:t xml:space="preserve"> san àm a dh’fhalbh (</w:t>
      </w:r>
      <w:r w:rsidR="0081351D"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sz w:val="28"/>
          <w:szCs w:val="28"/>
        </w:rPr>
        <w:t xml:space="preserve">an-dràsta fhèin) a’ ciallachadh gu bheil iad freagarrach. </w:t>
      </w:r>
      <w:r w:rsidR="0081351D">
        <w:rPr>
          <w:rFonts w:ascii="Arial" w:hAnsi="Arial" w:cs="Arial"/>
          <w:sz w:val="28"/>
          <w:szCs w:val="28"/>
        </w:rPr>
        <w:t>Thathar air</w:t>
      </w:r>
      <w:r>
        <w:rPr>
          <w:rFonts w:ascii="Arial" w:hAnsi="Arial" w:cs="Arial"/>
          <w:sz w:val="28"/>
          <w:szCs w:val="28"/>
        </w:rPr>
        <w:t xml:space="preserve"> deuchainnean </w:t>
      </w:r>
      <w:r w:rsidR="00B53D99">
        <w:rPr>
          <w:rFonts w:ascii="Arial" w:hAnsi="Arial" w:cs="Arial"/>
          <w:sz w:val="28"/>
          <w:szCs w:val="28"/>
        </w:rPr>
        <w:t xml:space="preserve">a </w:t>
      </w:r>
      <w:r w:rsidR="00B53D99" w:rsidRPr="00B53D99">
        <w:rPr>
          <w:rFonts w:ascii="Arial" w:hAnsi="Arial" w:cs="Arial"/>
          <w:sz w:val="28"/>
          <w:szCs w:val="28"/>
        </w:rPr>
        <w:t xml:space="preserve">thoirt a-steach </w:t>
      </w:r>
      <w:r w:rsidR="00721FA5">
        <w:rPr>
          <w:rFonts w:ascii="Arial" w:hAnsi="Arial" w:cs="Arial"/>
          <w:sz w:val="28"/>
          <w:szCs w:val="28"/>
        </w:rPr>
        <w:t xml:space="preserve">aig </w:t>
      </w:r>
      <w:r w:rsidR="00B53D99">
        <w:rPr>
          <w:rFonts w:ascii="Arial" w:hAnsi="Arial" w:cs="Arial"/>
          <w:sz w:val="28"/>
          <w:szCs w:val="28"/>
        </w:rPr>
        <w:t>diofar ìrean a’ phròiseis-fhastaidh airson a bhith cinnteach mu na leanas</w:t>
      </w:r>
      <w:r w:rsidR="0067560A" w:rsidRPr="00A33EF3">
        <w:rPr>
          <w:rFonts w:ascii="Arial" w:hAnsi="Arial" w:cs="Arial"/>
          <w:sz w:val="28"/>
          <w:szCs w:val="28"/>
        </w:rPr>
        <w:t xml:space="preserve">: </w:t>
      </w:r>
    </w:p>
    <w:p w14:paraId="4EB1FC68" w14:textId="61951593" w:rsidR="0081351D" w:rsidRDefault="00D6097A" w:rsidP="00A15189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81351D">
        <w:rPr>
          <w:rFonts w:ascii="Arial" w:hAnsi="Arial" w:cs="Arial"/>
          <w:sz w:val="28"/>
          <w:szCs w:val="28"/>
        </w:rPr>
        <w:t xml:space="preserve">un robh giùlan an neach </w:t>
      </w:r>
      <w:r w:rsidR="00564D6F">
        <w:rPr>
          <w:rFonts w:ascii="Arial" w:hAnsi="Arial" w:cs="Arial"/>
          <w:sz w:val="28"/>
          <w:szCs w:val="28"/>
        </w:rPr>
        <w:t xml:space="preserve">gu ruige seo </w:t>
      </w:r>
      <w:r w:rsidR="0081351D">
        <w:rPr>
          <w:rFonts w:ascii="Arial" w:hAnsi="Arial" w:cs="Arial"/>
          <w:sz w:val="28"/>
          <w:szCs w:val="28"/>
        </w:rPr>
        <w:t>freagarrach ris an dreuchd phobla</w:t>
      </w:r>
      <w:r w:rsidR="006B31CE">
        <w:rPr>
          <w:rFonts w:ascii="Arial" w:hAnsi="Arial" w:cs="Arial"/>
          <w:sz w:val="28"/>
          <w:szCs w:val="28"/>
        </w:rPr>
        <w:t>i</w:t>
      </w:r>
      <w:r w:rsidR="0081351D">
        <w:rPr>
          <w:rFonts w:ascii="Arial" w:hAnsi="Arial" w:cs="Arial"/>
          <w:sz w:val="28"/>
          <w:szCs w:val="28"/>
        </w:rPr>
        <w:t>ch</w:t>
      </w:r>
      <w:r w:rsidR="00907A19">
        <w:rPr>
          <w:rFonts w:ascii="Arial" w:hAnsi="Arial" w:cs="Arial"/>
          <w:sz w:val="28"/>
          <w:szCs w:val="28"/>
        </w:rPr>
        <w:t xml:space="preserve"> air a bheil an neach ag amas</w:t>
      </w:r>
    </w:p>
    <w:p w14:paraId="09E8DC6A" w14:textId="2364E15F" w:rsidR="0067560A" w:rsidRDefault="00D6097A" w:rsidP="00A15189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564D6F">
        <w:rPr>
          <w:rFonts w:ascii="Arial" w:hAnsi="Arial" w:cs="Arial"/>
          <w:sz w:val="28"/>
          <w:szCs w:val="28"/>
        </w:rPr>
        <w:t xml:space="preserve">ach eil bun-reachd na buidhne a’ cur casg air ballrachd, m.e. air sgàth </w:t>
      </w:r>
      <w:r w:rsidR="00564D6F" w:rsidRPr="00564D6F">
        <w:rPr>
          <w:rFonts w:ascii="Arial" w:hAnsi="Arial" w:cs="Arial"/>
          <w:sz w:val="28"/>
          <w:szCs w:val="28"/>
        </w:rPr>
        <w:t>clàr-eucoirean</w:t>
      </w:r>
      <w:r w:rsidR="00564D6F" w:rsidRPr="00564D6F" w:rsidDel="00564D6F">
        <w:rPr>
          <w:rFonts w:ascii="Arial" w:hAnsi="Arial" w:cs="Arial"/>
          <w:sz w:val="28"/>
          <w:szCs w:val="28"/>
        </w:rPr>
        <w:t xml:space="preserve"> </w:t>
      </w:r>
      <w:r w:rsidR="00564D6F">
        <w:rPr>
          <w:rFonts w:ascii="Arial" w:hAnsi="Arial" w:cs="Arial"/>
          <w:sz w:val="28"/>
          <w:szCs w:val="28"/>
        </w:rPr>
        <w:t xml:space="preserve">no </w:t>
      </w:r>
      <w:r w:rsidR="00564D6F" w:rsidRPr="00564D6F">
        <w:rPr>
          <w:rFonts w:ascii="Arial" w:hAnsi="Arial" w:cs="Arial"/>
          <w:sz w:val="28"/>
          <w:szCs w:val="28"/>
        </w:rPr>
        <w:t>briseadh-</w:t>
      </w:r>
      <w:r>
        <w:rPr>
          <w:rFonts w:ascii="Arial" w:hAnsi="Arial" w:cs="Arial"/>
          <w:sz w:val="28"/>
          <w:szCs w:val="28"/>
        </w:rPr>
        <w:t>creideis</w:t>
      </w:r>
      <w:r w:rsidR="00564D6F">
        <w:rPr>
          <w:rFonts w:ascii="Arial" w:hAnsi="Arial" w:cs="Arial"/>
          <w:sz w:val="28"/>
          <w:szCs w:val="28"/>
        </w:rPr>
        <w:t xml:space="preserve"> (tuilleadh fiosrachaidh fo</w:t>
      </w:r>
      <w:r>
        <w:rPr>
          <w:rFonts w:ascii="Arial" w:hAnsi="Arial" w:cs="Arial"/>
          <w:sz w:val="28"/>
          <w:szCs w:val="28"/>
        </w:rPr>
        <w:t>n earrann</w:t>
      </w:r>
      <w:r w:rsidR="00564D6F">
        <w:rPr>
          <w:rFonts w:ascii="Arial" w:hAnsi="Arial" w:cs="Arial"/>
          <w:sz w:val="28"/>
          <w:szCs w:val="28"/>
        </w:rPr>
        <w:t xml:space="preserve"> ‘</w:t>
      </w:r>
      <w:r w:rsidR="00564D6F" w:rsidRPr="00564D6F">
        <w:rPr>
          <w:rFonts w:ascii="Arial" w:hAnsi="Arial" w:cs="Arial"/>
          <w:sz w:val="28"/>
          <w:szCs w:val="28"/>
        </w:rPr>
        <w:t>Dì-cheadachaidhean</w:t>
      </w:r>
      <w:r w:rsidR="00564D6F">
        <w:rPr>
          <w:rFonts w:ascii="Arial" w:hAnsi="Arial" w:cs="Arial"/>
          <w:sz w:val="28"/>
          <w:szCs w:val="28"/>
        </w:rPr>
        <w:t>’)</w:t>
      </w:r>
    </w:p>
    <w:p w14:paraId="18A16BC7" w14:textId="5FFED664" w:rsidR="00D6097A" w:rsidRPr="00A33EF3" w:rsidRDefault="00D6097A" w:rsidP="00A15189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nach eil strì ann eadar com-pàirtean nach gabh </w:t>
      </w:r>
      <w:r w:rsidR="000F35E6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riaghladh</w:t>
      </w:r>
    </w:p>
    <w:p w14:paraId="06C8AB2F" w14:textId="36A117E0" w:rsidR="0067560A" w:rsidRPr="00A33EF3" w:rsidRDefault="00D6097A" w:rsidP="00A15189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gun tèid gnìomhan poileataigeach fhoillseachadh</w:t>
      </w:r>
      <w:r w:rsidR="0067560A" w:rsidRPr="00A33EF3">
        <w:rPr>
          <w:rFonts w:ascii="Arial" w:hAnsi="Arial" w:cs="Arial"/>
          <w:sz w:val="28"/>
          <w:szCs w:val="28"/>
        </w:rPr>
        <w:t xml:space="preserve"> </w:t>
      </w:r>
    </w:p>
    <w:p w14:paraId="5B5BD2D5" w14:textId="5810D742" w:rsidR="0067560A" w:rsidRPr="00A33EF3" w:rsidRDefault="00D6097A" w:rsidP="00A15189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gu bheil aonta ann a bhith</w:t>
      </w:r>
      <w:r w:rsidR="044C8B92" w:rsidRPr="00A33E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a’ cumail ri </w:t>
      </w:r>
      <w:hyperlink r:id="rId32" w:anchor="annex-1-the-principles-of-public-life-in-scotland" w:history="1">
        <w:r w:rsidRPr="00D6097A">
          <w:rPr>
            <w:rStyle w:val="Hyperlink"/>
            <w:rFonts w:ascii="Arial" w:hAnsi="Arial" w:cs="Arial"/>
            <w:sz w:val="28"/>
            <w:szCs w:val="28"/>
          </w:rPr>
          <w:t>Prionnsapalan na Beatha Poblaich ann an Alba</w:t>
        </w:r>
      </w:hyperlink>
    </w:p>
    <w:p w14:paraId="02D2505F" w14:textId="2AC337F6" w:rsidR="00484B8C" w:rsidRPr="00D6097A" w:rsidRDefault="00D6097A" w:rsidP="00D6097A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gu bheil dearbhadh ann </w:t>
      </w:r>
      <w:r w:rsidR="00915CA7">
        <w:rPr>
          <w:rFonts w:ascii="Arial" w:hAnsi="Arial" w:cs="Arial"/>
          <w:sz w:val="28"/>
          <w:szCs w:val="28"/>
        </w:rPr>
        <w:t xml:space="preserve">gun </w:t>
      </w:r>
      <w:r>
        <w:rPr>
          <w:rFonts w:ascii="Arial" w:hAnsi="Arial" w:cs="Arial"/>
          <w:sz w:val="28"/>
          <w:szCs w:val="28"/>
        </w:rPr>
        <w:t xml:space="preserve">gabh an gealltanas-ùine a choileanadh a tha a dhìth airson </w:t>
      </w:r>
      <w:r w:rsidR="00D135D7"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 xml:space="preserve"> dreuchd a dhèanamh</w:t>
      </w:r>
      <w:r w:rsidR="730DCDD0" w:rsidRPr="00D6097A">
        <w:rPr>
          <w:rFonts w:ascii="Arial" w:hAnsi="Arial" w:cs="Arial"/>
          <w:sz w:val="28"/>
          <w:szCs w:val="28"/>
        </w:rPr>
        <w:t>.</w:t>
      </w:r>
      <w:r w:rsidR="6964ED46" w:rsidRPr="00D6097A">
        <w:rPr>
          <w:rFonts w:ascii="Arial" w:hAnsi="Arial" w:cs="Arial"/>
          <w:sz w:val="28"/>
          <w:szCs w:val="28"/>
        </w:rPr>
        <w:t xml:space="preserve"> </w:t>
      </w:r>
    </w:p>
    <w:p w14:paraId="74F6BA62" w14:textId="29CC532E" w:rsidR="565385AF" w:rsidRDefault="565385AF" w:rsidP="565385A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14:paraId="5FA9538F" w14:textId="2395F64E" w:rsidR="565385AF" w:rsidRDefault="565385AF" w:rsidP="565385A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14:paraId="28C55BCA" w14:textId="524F72C5" w:rsidR="0067560A" w:rsidRDefault="003B1126" w:rsidP="003B7D56">
      <w:pPr>
        <w:pStyle w:val="Default"/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Tagraichean a gheibh cuireadh gu agallamh: </w:t>
      </w:r>
      <w:r w:rsidR="008736A5">
        <w:rPr>
          <w:rFonts w:ascii="Arial" w:hAnsi="Arial" w:cs="Arial"/>
          <w:b/>
          <w:bCs/>
          <w:sz w:val="28"/>
          <w:szCs w:val="28"/>
        </w:rPr>
        <w:t>Sgrùdadh</w:t>
      </w:r>
      <w:r w:rsidR="00CE258D">
        <w:rPr>
          <w:rFonts w:ascii="Arial" w:hAnsi="Arial" w:cs="Arial"/>
          <w:b/>
          <w:bCs/>
          <w:sz w:val="28"/>
          <w:szCs w:val="28"/>
        </w:rPr>
        <w:t xml:space="preserve"> </w:t>
      </w:r>
      <w:r w:rsidR="007364B8">
        <w:rPr>
          <w:rFonts w:ascii="Arial" w:hAnsi="Arial" w:cs="Arial"/>
          <w:b/>
          <w:bCs/>
          <w:sz w:val="28"/>
          <w:szCs w:val="28"/>
        </w:rPr>
        <w:t xml:space="preserve">air na </w:t>
      </w:r>
      <w:r w:rsidR="008736A5">
        <w:rPr>
          <w:rFonts w:ascii="Arial" w:hAnsi="Arial" w:cs="Arial"/>
          <w:b/>
          <w:bCs/>
          <w:sz w:val="28"/>
          <w:szCs w:val="28"/>
        </w:rPr>
        <w:t>Meadhanan</w:t>
      </w:r>
      <w:r w:rsidR="00234727">
        <w:rPr>
          <w:rFonts w:ascii="Arial" w:hAnsi="Arial" w:cs="Arial"/>
          <w:b/>
          <w:bCs/>
          <w:sz w:val="28"/>
          <w:szCs w:val="28"/>
        </w:rPr>
        <w:t>/</w:t>
      </w:r>
      <w:r w:rsidR="008736A5">
        <w:rPr>
          <w:rFonts w:ascii="Arial" w:hAnsi="Arial" w:cs="Arial"/>
          <w:b/>
          <w:bCs/>
          <w:sz w:val="28"/>
          <w:szCs w:val="28"/>
        </w:rPr>
        <w:t>na Meadhanan Sòisealta</w:t>
      </w:r>
    </w:p>
    <w:p w14:paraId="6BB3F9E0" w14:textId="77777777" w:rsidR="00606FB1" w:rsidRPr="00A33EF3" w:rsidRDefault="00606FB1" w:rsidP="003B7D56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14:paraId="365F10B3" w14:textId="67423533" w:rsidR="0067560A" w:rsidRPr="00425B13" w:rsidRDefault="003B1126" w:rsidP="003B7D56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Faodaidh am pannal-taghaidh fiosrachadh mu thagraichean a thoirt fa-near a tha ri fhaotainn gu poblach; seo fiosrachadh a thèid fhoillseachadh leis na tagraichean fhèin air na meadhanan sòisealta, no fiosrachadh sam bith a thèid a chraoladh man deidhinn anns na meadhanan, gu h-àraid air làraichean-naidheachd. Ma thèid càil sam bith a lorg far an aontaich am pannal-taghaidh gu bheil </w:t>
      </w:r>
      <w:r w:rsidR="006A173D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a’ buntainn dhan dreuchd</w:t>
      </w:r>
      <w:r w:rsidR="003849C8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no far am faodadh </w:t>
      </w:r>
      <w:r w:rsidR="00391217">
        <w:rPr>
          <w:rFonts w:ascii="Arial" w:hAnsi="Arial" w:cs="Arial"/>
          <w:sz w:val="28"/>
          <w:szCs w:val="28"/>
        </w:rPr>
        <w:t>teagamh a bhith ann a thaobh dè cho freagarrach ’s a tha</w:t>
      </w:r>
      <w:r>
        <w:rPr>
          <w:rFonts w:ascii="Arial" w:hAnsi="Arial" w:cs="Arial"/>
          <w:sz w:val="28"/>
          <w:szCs w:val="28"/>
        </w:rPr>
        <w:t xml:space="preserve"> an tagraiche airson na dreuchd, </w:t>
      </w:r>
      <w:r w:rsidR="003849C8">
        <w:rPr>
          <w:rFonts w:ascii="Arial" w:hAnsi="Arial" w:cs="Arial"/>
          <w:sz w:val="28"/>
          <w:szCs w:val="28"/>
        </w:rPr>
        <w:t xml:space="preserve">no dè cho earbsach ’s a tha am pròiseas-fastaidh no a’ bhuidheann phoblach fhèin – thèid seo a dheasbad aig an agallamh. ’S ann le </w:t>
      </w:r>
      <w:r w:rsidR="003849C8" w:rsidRPr="003849C8">
        <w:rPr>
          <w:rFonts w:ascii="Arial" w:hAnsi="Arial" w:cs="Arial"/>
          <w:sz w:val="28"/>
          <w:szCs w:val="28"/>
        </w:rPr>
        <w:t>fosgailteachd agus soilleireachd</w:t>
      </w:r>
      <w:r w:rsidR="003849C8">
        <w:rPr>
          <w:rFonts w:ascii="Arial" w:hAnsi="Arial" w:cs="Arial"/>
          <w:sz w:val="28"/>
          <w:szCs w:val="28"/>
        </w:rPr>
        <w:t xml:space="preserve"> a nithear beachdachadh air cùis sam bith, airson an fhìrinn a dhearbhadh.</w:t>
      </w:r>
      <w:r w:rsidR="007A6C93">
        <w:rPr>
          <w:rFonts w:ascii="Arial" w:hAnsi="Arial" w:cs="Arial"/>
          <w:sz w:val="28"/>
          <w:szCs w:val="28"/>
        </w:rPr>
        <w:t xml:space="preserve"> Gheibh tagraichean</w:t>
      </w:r>
      <w:r w:rsidR="00665952">
        <w:rPr>
          <w:rFonts w:ascii="Arial" w:hAnsi="Arial" w:cs="Arial"/>
          <w:sz w:val="28"/>
          <w:szCs w:val="28"/>
        </w:rPr>
        <w:t xml:space="preserve"> an</w:t>
      </w:r>
      <w:r w:rsidR="007A6C93">
        <w:rPr>
          <w:rFonts w:ascii="Arial" w:hAnsi="Arial" w:cs="Arial"/>
          <w:sz w:val="28"/>
          <w:szCs w:val="28"/>
        </w:rPr>
        <w:t xml:space="preserve"> cothrom freagairt </w:t>
      </w:r>
      <w:r w:rsidR="00665952">
        <w:rPr>
          <w:rFonts w:ascii="Arial" w:hAnsi="Arial" w:cs="Arial"/>
          <w:sz w:val="28"/>
          <w:szCs w:val="28"/>
        </w:rPr>
        <w:t xml:space="preserve">a thoirt seachad mu </w:t>
      </w:r>
      <w:r w:rsidR="007A6C93">
        <w:rPr>
          <w:rFonts w:ascii="Arial" w:hAnsi="Arial" w:cs="Arial"/>
          <w:sz w:val="28"/>
          <w:szCs w:val="28"/>
        </w:rPr>
        <w:t>d</w:t>
      </w:r>
      <w:r w:rsidR="00665952">
        <w:rPr>
          <w:rFonts w:ascii="Arial" w:hAnsi="Arial" w:cs="Arial"/>
          <w:sz w:val="28"/>
          <w:szCs w:val="28"/>
        </w:rPr>
        <w:t>h</w:t>
      </w:r>
      <w:r w:rsidR="007A6C93">
        <w:rPr>
          <w:rFonts w:ascii="Arial" w:hAnsi="Arial" w:cs="Arial"/>
          <w:sz w:val="28"/>
          <w:szCs w:val="28"/>
        </w:rPr>
        <w:t xml:space="preserve">ragh sam bith. Thèid am fiosrachadh seo a làimhseachadh a rèir an </w:t>
      </w:r>
      <w:r w:rsidR="007A6C93" w:rsidRPr="007A6C93">
        <w:rPr>
          <w:rFonts w:ascii="Arial" w:hAnsi="Arial" w:cs="Arial"/>
          <w:sz w:val="28"/>
          <w:szCs w:val="28"/>
        </w:rPr>
        <w:t>F</w:t>
      </w:r>
      <w:r w:rsidR="007A6C93">
        <w:rPr>
          <w:rFonts w:ascii="Arial" w:hAnsi="Arial" w:cs="Arial"/>
          <w:sz w:val="28"/>
          <w:szCs w:val="28"/>
        </w:rPr>
        <w:t>h</w:t>
      </w:r>
      <w:r w:rsidR="007A6C93" w:rsidRPr="007A6C93">
        <w:rPr>
          <w:rFonts w:ascii="Arial" w:hAnsi="Arial" w:cs="Arial"/>
          <w:sz w:val="28"/>
          <w:szCs w:val="28"/>
        </w:rPr>
        <w:t>ios</w:t>
      </w:r>
      <w:r w:rsidR="006319DE">
        <w:rPr>
          <w:rFonts w:ascii="Arial" w:hAnsi="Arial" w:cs="Arial"/>
          <w:sz w:val="28"/>
          <w:szCs w:val="28"/>
        </w:rPr>
        <w:t>rachaidh mu</w:t>
      </w:r>
      <w:r w:rsidR="007A6C93">
        <w:rPr>
          <w:rFonts w:ascii="Arial" w:hAnsi="Arial" w:cs="Arial"/>
          <w:sz w:val="28"/>
          <w:szCs w:val="28"/>
        </w:rPr>
        <w:t xml:space="preserve"> </w:t>
      </w:r>
      <w:r w:rsidR="007A6C93" w:rsidRPr="007A6C93">
        <w:rPr>
          <w:rFonts w:ascii="Arial" w:hAnsi="Arial" w:cs="Arial"/>
          <w:sz w:val="28"/>
          <w:szCs w:val="28"/>
        </w:rPr>
        <w:t>P</w:t>
      </w:r>
      <w:r w:rsidR="006319DE">
        <w:rPr>
          <w:rFonts w:ascii="Arial" w:hAnsi="Arial" w:cs="Arial"/>
          <w:sz w:val="28"/>
          <w:szCs w:val="28"/>
        </w:rPr>
        <w:t>h</w:t>
      </w:r>
      <w:r w:rsidR="007A6C93" w:rsidRPr="007A6C93">
        <w:rPr>
          <w:rFonts w:ascii="Arial" w:hAnsi="Arial" w:cs="Arial"/>
          <w:sz w:val="28"/>
          <w:szCs w:val="28"/>
        </w:rPr>
        <w:t>rìobhaideachd</w:t>
      </w:r>
      <w:r w:rsidR="007A6C93">
        <w:rPr>
          <w:rFonts w:ascii="Arial" w:hAnsi="Arial" w:cs="Arial"/>
          <w:sz w:val="28"/>
          <w:szCs w:val="28"/>
        </w:rPr>
        <w:t xml:space="preserve"> a bhuineas ri lìonadh dhreuchdan poblach</w:t>
      </w:r>
      <w:r w:rsidR="00F85F53" w:rsidRPr="00A33EF3">
        <w:rPr>
          <w:rFonts w:ascii="Arial" w:hAnsi="Arial" w:cs="Arial"/>
          <w:sz w:val="28"/>
          <w:szCs w:val="28"/>
        </w:rPr>
        <w:t xml:space="preserve">. </w:t>
      </w:r>
    </w:p>
    <w:p w14:paraId="3C2A8F27" w14:textId="77777777" w:rsidR="00B142B4" w:rsidRPr="00A33EF3" w:rsidRDefault="00B142B4" w:rsidP="003B7D56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14:paraId="1B24689A" w14:textId="3848AA75" w:rsidR="00606FB1" w:rsidRDefault="001874A3" w:rsidP="00DF6345">
      <w:pPr>
        <w:pStyle w:val="Default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1874A3">
        <w:rPr>
          <w:rFonts w:ascii="Arial" w:hAnsi="Arial" w:cs="Arial"/>
          <w:b/>
          <w:bCs/>
          <w:sz w:val="28"/>
          <w:szCs w:val="28"/>
        </w:rPr>
        <w:t>Achd Riochdachadh nan Gnèithean air Bùird Phoblach (Alba) 2018</w:t>
      </w:r>
    </w:p>
    <w:p w14:paraId="32137C1E" w14:textId="36A46F9B" w:rsidR="00B142B4" w:rsidRPr="00A33EF3" w:rsidRDefault="00B142B4" w:rsidP="00DF6345">
      <w:pPr>
        <w:pStyle w:val="Default"/>
        <w:spacing w:line="276" w:lineRule="auto"/>
        <w:rPr>
          <w:rFonts w:ascii="Arial" w:hAnsi="Arial" w:cs="Arial"/>
          <w:sz w:val="28"/>
          <w:szCs w:val="28"/>
          <w:highlight w:val="yellow"/>
        </w:rPr>
      </w:pPr>
      <w:r w:rsidRPr="00A33EF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42FF565" w14:textId="16B92AA1" w:rsidR="565385AF" w:rsidRPr="00EB69C8" w:rsidRDefault="001A757A" w:rsidP="00EB69C8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1874A3">
        <w:rPr>
          <w:rFonts w:ascii="Arial" w:hAnsi="Arial" w:cs="Arial"/>
          <w:sz w:val="28"/>
          <w:szCs w:val="28"/>
        </w:rPr>
        <w:t>ha Riaghaltas na h-Alba</w:t>
      </w:r>
      <w:r>
        <w:rPr>
          <w:rFonts w:ascii="Arial" w:hAnsi="Arial" w:cs="Arial"/>
          <w:sz w:val="28"/>
          <w:szCs w:val="28"/>
        </w:rPr>
        <w:t xml:space="preserve"> ag aithneachadh na buaidh a th’ aig </w:t>
      </w:r>
      <w:r w:rsidRPr="001A757A">
        <w:rPr>
          <w:rFonts w:ascii="Arial" w:hAnsi="Arial" w:cs="Arial"/>
          <w:sz w:val="28"/>
          <w:szCs w:val="28"/>
        </w:rPr>
        <w:t>riaghladh na Prìomh Cùirte</w:t>
      </w:r>
      <w:r>
        <w:rPr>
          <w:rFonts w:ascii="Arial" w:hAnsi="Arial" w:cs="Arial"/>
          <w:sz w:val="28"/>
          <w:szCs w:val="28"/>
        </w:rPr>
        <w:t xml:space="preserve"> bhon 16mh latha dhen Ghiblean 2025 air</w:t>
      </w:r>
      <w:r w:rsidR="00B94897">
        <w:rPr>
          <w:rFonts w:ascii="Arial" w:hAnsi="Arial" w:cs="Arial"/>
          <w:sz w:val="28"/>
          <w:szCs w:val="28"/>
        </w:rPr>
        <w:t xml:space="preserve"> mar a thèid </w:t>
      </w:r>
      <w:r>
        <w:rPr>
          <w:rFonts w:ascii="Arial" w:hAnsi="Arial" w:cs="Arial"/>
          <w:sz w:val="28"/>
          <w:szCs w:val="28"/>
        </w:rPr>
        <w:t xml:space="preserve">dreuchdan poblach </w:t>
      </w:r>
      <w:r w:rsidR="00B94897">
        <w:rPr>
          <w:rFonts w:ascii="Arial" w:hAnsi="Arial" w:cs="Arial"/>
          <w:sz w:val="28"/>
          <w:szCs w:val="28"/>
        </w:rPr>
        <w:t xml:space="preserve">a lìonadh </w:t>
      </w:r>
      <w:r>
        <w:rPr>
          <w:rFonts w:ascii="Arial" w:hAnsi="Arial" w:cs="Arial"/>
          <w:sz w:val="28"/>
          <w:szCs w:val="28"/>
        </w:rPr>
        <w:t xml:space="preserve">a rèir </w:t>
      </w:r>
      <w:r w:rsidRPr="001A757A">
        <w:rPr>
          <w:rFonts w:ascii="Arial" w:hAnsi="Arial" w:cs="Arial"/>
          <w:sz w:val="28"/>
          <w:szCs w:val="28"/>
        </w:rPr>
        <w:t>Achd Riochdachadh nan Gnèithean air Bùird Phoblach (Alba) 2018</w:t>
      </w:r>
      <w:r>
        <w:rPr>
          <w:rFonts w:ascii="Arial" w:hAnsi="Arial" w:cs="Arial"/>
          <w:sz w:val="28"/>
          <w:szCs w:val="28"/>
        </w:rPr>
        <w:t>. Cho-dhùin a’ Phrìomh Chùirt nach e</w:t>
      </w:r>
      <w:r w:rsidR="00E82373">
        <w:rPr>
          <w:rFonts w:ascii="Arial" w:hAnsi="Arial" w:cs="Arial"/>
          <w:sz w:val="28"/>
          <w:szCs w:val="28"/>
        </w:rPr>
        <w:t xml:space="preserve">il neach aig a bheil </w:t>
      </w:r>
      <w:r w:rsidR="00E82373" w:rsidRPr="00E82373">
        <w:rPr>
          <w:rFonts w:ascii="Arial" w:hAnsi="Arial" w:cs="Arial"/>
          <w:sz w:val="28"/>
          <w:szCs w:val="28"/>
        </w:rPr>
        <w:t>teisteanas</w:t>
      </w:r>
      <w:r w:rsidR="00E82373">
        <w:rPr>
          <w:rFonts w:ascii="Arial" w:hAnsi="Arial" w:cs="Arial"/>
          <w:sz w:val="28"/>
          <w:szCs w:val="28"/>
        </w:rPr>
        <w:t xml:space="preserve"> aithneachadh </w:t>
      </w:r>
      <w:r w:rsidR="00E82373" w:rsidRPr="00E82373">
        <w:rPr>
          <w:rFonts w:ascii="Arial" w:hAnsi="Arial" w:cs="Arial"/>
          <w:sz w:val="28"/>
          <w:szCs w:val="28"/>
        </w:rPr>
        <w:t>gnè</w:t>
      </w:r>
      <w:r w:rsidR="00E82373">
        <w:rPr>
          <w:rFonts w:ascii="Arial" w:hAnsi="Arial" w:cs="Arial"/>
          <w:sz w:val="28"/>
          <w:szCs w:val="28"/>
        </w:rPr>
        <w:t xml:space="preserve"> slàn (GRC) – teisteanas a dh’aithnicheas gnè an neach mar bhoireannta</w:t>
      </w:r>
      <w:r>
        <w:rPr>
          <w:rFonts w:ascii="Arial" w:hAnsi="Arial" w:cs="Arial"/>
          <w:sz w:val="28"/>
          <w:szCs w:val="28"/>
        </w:rPr>
        <w:t xml:space="preserve"> </w:t>
      </w:r>
      <w:r w:rsidR="00E82373">
        <w:rPr>
          <w:rFonts w:ascii="Arial" w:hAnsi="Arial" w:cs="Arial"/>
          <w:sz w:val="28"/>
          <w:szCs w:val="28"/>
        </w:rPr>
        <w:t xml:space="preserve">– na </w:t>
      </w:r>
      <w:r>
        <w:rPr>
          <w:rFonts w:ascii="Arial" w:hAnsi="Arial" w:cs="Arial"/>
          <w:sz w:val="28"/>
          <w:szCs w:val="28"/>
        </w:rPr>
        <w:t>“b</w:t>
      </w:r>
      <w:r w:rsidR="00E82373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oireannach” a</w:t>
      </w:r>
      <w:r w:rsidR="00E82373">
        <w:rPr>
          <w:rFonts w:ascii="Arial" w:hAnsi="Arial" w:cs="Arial"/>
          <w:sz w:val="28"/>
          <w:szCs w:val="28"/>
        </w:rPr>
        <w:t xml:space="preserve"> rèir </w:t>
      </w:r>
      <w:r w:rsidRPr="001A757A">
        <w:rPr>
          <w:rFonts w:ascii="Arial" w:hAnsi="Arial" w:cs="Arial"/>
          <w:sz w:val="28"/>
          <w:szCs w:val="28"/>
        </w:rPr>
        <w:t>Achd na Co-ionannachd</w:t>
      </w:r>
      <w:r>
        <w:rPr>
          <w:rFonts w:ascii="Arial" w:hAnsi="Arial" w:cs="Arial"/>
          <w:sz w:val="28"/>
          <w:szCs w:val="28"/>
        </w:rPr>
        <w:t xml:space="preserve"> 2010</w:t>
      </w:r>
      <w:r w:rsidR="00E82373">
        <w:rPr>
          <w:rFonts w:ascii="Arial" w:hAnsi="Arial" w:cs="Arial"/>
          <w:sz w:val="28"/>
          <w:szCs w:val="28"/>
        </w:rPr>
        <w:t xml:space="preserve"> no, mar an ceudna, a rèir </w:t>
      </w:r>
      <w:r w:rsidRPr="001A757A">
        <w:rPr>
          <w:rFonts w:ascii="Arial" w:hAnsi="Arial" w:cs="Arial"/>
          <w:sz w:val="28"/>
          <w:szCs w:val="28"/>
        </w:rPr>
        <w:t>Achd Riochdachadh nan Gnèithean air Bùird Phoblach (Alba) 2018</w:t>
      </w:r>
      <w:r w:rsidR="00E82373">
        <w:rPr>
          <w:rFonts w:ascii="Arial" w:hAnsi="Arial" w:cs="Arial"/>
          <w:sz w:val="28"/>
          <w:szCs w:val="28"/>
        </w:rPr>
        <w:t xml:space="preserve">. Thathar air stiùireadh reachdail ath-sgrùdaichte air </w:t>
      </w:r>
      <w:r w:rsidR="00E82373" w:rsidRPr="001A757A">
        <w:rPr>
          <w:rFonts w:ascii="Arial" w:hAnsi="Arial" w:cs="Arial"/>
          <w:sz w:val="28"/>
          <w:szCs w:val="28"/>
        </w:rPr>
        <w:t>Achd Riochdachadh nan Gnèithean air Bùird Phoblach (Alba) 2018</w:t>
      </w:r>
      <w:r w:rsidR="00E82373">
        <w:rPr>
          <w:rFonts w:ascii="Arial" w:hAnsi="Arial" w:cs="Arial"/>
          <w:sz w:val="28"/>
          <w:szCs w:val="28"/>
        </w:rPr>
        <w:t xml:space="preserve"> a dheasachadh agus fhoillseachadh. ’S e an stiùireadh ùr a thèid a chleachdadh anns a’ phròiseas-fhastaidh seo, aon uair ’s gum bi e ri fhaotainn. Tha Riaghaltas na h-Alba dealasach a thaobh urram, cothromachd agus meas </w:t>
      </w:r>
      <w:r w:rsidR="00CA639A">
        <w:rPr>
          <w:rFonts w:ascii="Arial" w:hAnsi="Arial" w:cs="Arial"/>
          <w:sz w:val="28"/>
          <w:szCs w:val="28"/>
        </w:rPr>
        <w:t xml:space="preserve">a shealltainn </w:t>
      </w:r>
      <w:r w:rsidR="00E82373">
        <w:rPr>
          <w:rFonts w:ascii="Arial" w:hAnsi="Arial" w:cs="Arial"/>
          <w:sz w:val="28"/>
          <w:szCs w:val="28"/>
        </w:rPr>
        <w:t xml:space="preserve">dhan a h-uile </w:t>
      </w:r>
      <w:r w:rsidR="00AD1402">
        <w:rPr>
          <w:rFonts w:ascii="Arial" w:hAnsi="Arial" w:cs="Arial"/>
          <w:sz w:val="28"/>
          <w:szCs w:val="28"/>
        </w:rPr>
        <w:t>neach</w:t>
      </w:r>
      <w:r w:rsidR="00CA639A">
        <w:rPr>
          <w:rFonts w:ascii="Arial" w:hAnsi="Arial" w:cs="Arial"/>
          <w:sz w:val="28"/>
          <w:szCs w:val="28"/>
        </w:rPr>
        <w:t>,</w:t>
      </w:r>
      <w:r w:rsidR="00E82373">
        <w:rPr>
          <w:rFonts w:ascii="Arial" w:hAnsi="Arial" w:cs="Arial"/>
          <w:sz w:val="28"/>
          <w:szCs w:val="28"/>
        </w:rPr>
        <w:t xml:space="preserve"> agus cuiridh </w:t>
      </w:r>
      <w:r w:rsidR="00FF56CC">
        <w:rPr>
          <w:rFonts w:ascii="Arial" w:hAnsi="Arial" w:cs="Arial"/>
          <w:sz w:val="28"/>
          <w:szCs w:val="28"/>
        </w:rPr>
        <w:t xml:space="preserve">sinn </w:t>
      </w:r>
      <w:r w:rsidR="00E82373">
        <w:rPr>
          <w:rFonts w:ascii="Arial" w:hAnsi="Arial" w:cs="Arial"/>
          <w:sz w:val="28"/>
          <w:szCs w:val="28"/>
        </w:rPr>
        <w:t xml:space="preserve">fàilte </w:t>
      </w:r>
      <w:r w:rsidR="00FF56CC">
        <w:rPr>
          <w:rFonts w:ascii="Arial" w:hAnsi="Arial" w:cs="Arial"/>
          <w:sz w:val="28"/>
          <w:szCs w:val="28"/>
        </w:rPr>
        <w:t xml:space="preserve">bhlàth </w:t>
      </w:r>
      <w:r w:rsidR="00E82373">
        <w:rPr>
          <w:rFonts w:ascii="Arial" w:hAnsi="Arial" w:cs="Arial"/>
          <w:sz w:val="28"/>
          <w:szCs w:val="28"/>
        </w:rPr>
        <w:t xml:space="preserve">air iarrtasan bhon a h-uile </w:t>
      </w:r>
      <w:r w:rsidR="00CA639A">
        <w:rPr>
          <w:rFonts w:ascii="Arial" w:hAnsi="Arial" w:cs="Arial"/>
          <w:sz w:val="28"/>
          <w:szCs w:val="28"/>
        </w:rPr>
        <w:t>neach</w:t>
      </w:r>
      <w:r w:rsidR="00FF56CC">
        <w:rPr>
          <w:rFonts w:ascii="Arial" w:hAnsi="Arial" w:cs="Arial"/>
          <w:sz w:val="28"/>
          <w:szCs w:val="28"/>
        </w:rPr>
        <w:t>.</w:t>
      </w:r>
    </w:p>
    <w:p w14:paraId="3C8B034B" w14:textId="02B41C95" w:rsidR="005146D0" w:rsidRDefault="00CA639A" w:rsidP="565385AF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Ceistean Àbhaisteach agus Freagairtean</w:t>
      </w:r>
    </w:p>
    <w:p w14:paraId="692A12CC" w14:textId="77777777" w:rsidR="00297A68" w:rsidRPr="00297A68" w:rsidRDefault="00297A68" w:rsidP="00297A68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7049"/>
      </w:tblGrid>
      <w:tr w:rsidR="009B2ED9" w:rsidRPr="00A33EF3" w14:paraId="640C178D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79439F4F" w14:textId="58A51849" w:rsidR="009B2ED9" w:rsidRDefault="00606E44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bookmarkStart w:id="1" w:name="_Hlk138676825"/>
            <w:r>
              <w:rPr>
                <w:rFonts w:cs="Arial"/>
                <w:b/>
                <w:bCs/>
                <w:sz w:val="28"/>
                <w:szCs w:val="28"/>
              </w:rPr>
              <w:t>Cò ris am faigh mi ann an conaltradh airson bruidhinn mun d</w:t>
            </w:r>
            <w:r w:rsidR="00EB69C8">
              <w:rPr>
                <w:rFonts w:cs="Arial"/>
                <w:b/>
                <w:bCs/>
                <w:sz w:val="28"/>
                <w:szCs w:val="28"/>
              </w:rPr>
              <w:t>h</w:t>
            </w:r>
            <w:r>
              <w:rPr>
                <w:rFonts w:cs="Arial"/>
                <w:b/>
                <w:bCs/>
                <w:sz w:val="28"/>
                <w:szCs w:val="28"/>
              </w:rPr>
              <w:t>reuchd seo</w:t>
            </w:r>
            <w:r w:rsidR="00507CBD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  <w:p w14:paraId="37FDB042" w14:textId="6FBC1D65" w:rsidR="005A2698" w:rsidRPr="00A33EF3" w:rsidRDefault="005A2698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049" w:type="dxa"/>
          </w:tcPr>
          <w:p w14:paraId="1A5FB0BE" w14:textId="17816EA7" w:rsidR="009B2ED9" w:rsidRPr="00A33EF3" w:rsidRDefault="00E16E3E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Nam biodh e feumail dhuibh</w:t>
            </w:r>
            <w:r w:rsidR="00606179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 xml:space="preserve"> faodaidh sibh fios a chur gu Claire Cullen, Cathraiche a’ Phannail, Ceannard Roinn na Gàidhlig agus Albais aig Riaghaltas na h-Alba, tro bhith a’ cur post-d gu </w:t>
            </w:r>
            <w:hyperlink r:id="rId33">
              <w:r w:rsidR="0EF93F60" w:rsidRPr="6934552B">
                <w:rPr>
                  <w:rStyle w:val="Hyperlink"/>
                  <w:rFonts w:cs="Arial"/>
                  <w:sz w:val="28"/>
                  <w:szCs w:val="28"/>
                </w:rPr>
                <w:t>claire.cullen@gov.scot</w:t>
              </w:r>
            </w:hyperlink>
            <w:r w:rsidR="007C4F45">
              <w:t>.</w:t>
            </w:r>
            <w:r w:rsidR="00606179">
              <w:br/>
            </w:r>
          </w:p>
        </w:tc>
      </w:tr>
      <w:tr w:rsidR="009B2ED9" w:rsidRPr="00A33EF3" w14:paraId="64811CB7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228422D5" w14:textId="3A318B7B" w:rsidR="005A2698" w:rsidRDefault="00606179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Cò ris am faod mi bruidhinn ann an co-cheangal ri ciorram, airson atharracha</w:t>
            </w:r>
            <w:r w:rsidR="000A6C22">
              <w:rPr>
                <w:rFonts w:cs="Arial"/>
                <w:b/>
                <w:bCs/>
                <w:sz w:val="28"/>
                <w:szCs w:val="28"/>
              </w:rPr>
              <w:t>i</w:t>
            </w:r>
            <w:r>
              <w:rPr>
                <w:rFonts w:cs="Arial"/>
                <w:b/>
                <w:bCs/>
                <w:sz w:val="28"/>
                <w:szCs w:val="28"/>
              </w:rPr>
              <w:t>dh</w:t>
            </w:r>
            <w:r w:rsidR="000A6C22">
              <w:rPr>
                <w:rFonts w:cs="Arial"/>
                <w:b/>
                <w:bCs/>
                <w:sz w:val="28"/>
                <w:szCs w:val="28"/>
              </w:rPr>
              <w:t>ean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reusanta iarraidh</w:t>
            </w:r>
            <w:r w:rsidR="62FD626F" w:rsidRPr="00A33EF3">
              <w:rPr>
                <w:rFonts w:cs="Arial"/>
                <w:b/>
                <w:bCs/>
                <w:sz w:val="28"/>
                <w:szCs w:val="28"/>
              </w:rPr>
              <w:t>?</w:t>
            </w:r>
          </w:p>
          <w:p w14:paraId="3EF074B5" w14:textId="000D8A6D" w:rsidR="009B2ED9" w:rsidRPr="00A33EF3" w:rsidRDefault="62FD626F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A33EF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49" w:type="dxa"/>
          </w:tcPr>
          <w:p w14:paraId="2985F1FC" w14:textId="1396C8C6" w:rsidR="007C4F45" w:rsidRPr="00A33EF3" w:rsidRDefault="00606179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Nach cuir sibh fios gu Sgioba </w:t>
            </w:r>
            <w:r w:rsidR="00EB69C8">
              <w:rPr>
                <w:rFonts w:cs="Arial"/>
                <w:sz w:val="28"/>
                <w:szCs w:val="28"/>
              </w:rPr>
              <w:t xml:space="preserve">nan </w:t>
            </w:r>
            <w:r w:rsidRPr="00606179">
              <w:rPr>
                <w:rFonts w:cs="Arial"/>
                <w:sz w:val="28"/>
                <w:szCs w:val="28"/>
              </w:rPr>
              <w:t>Dreuchdan Poblach</w:t>
            </w:r>
            <w:r>
              <w:rPr>
                <w:rFonts w:cs="Arial"/>
                <w:sz w:val="28"/>
                <w:szCs w:val="28"/>
              </w:rPr>
              <w:t xml:space="preserve"> tro phost-d: </w:t>
            </w:r>
            <w:hyperlink r:id="rId34" w:history="1">
              <w:r w:rsidRPr="0068779B">
                <w:rPr>
                  <w:rStyle w:val="Hyperlink"/>
                  <w:rFonts w:cs="Arial"/>
                  <w:sz w:val="28"/>
                  <w:szCs w:val="28"/>
                </w:rPr>
                <w:t>public.appointments@gov.scot</w:t>
              </w:r>
            </w:hyperlink>
            <w:r w:rsidR="007C4F45">
              <w:t>.</w:t>
            </w:r>
          </w:p>
          <w:p w14:paraId="0A96D527" w14:textId="77777777" w:rsidR="00606179" w:rsidRPr="00A33EF3" w:rsidRDefault="00606179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  <w:p w14:paraId="059EB461" w14:textId="50151A93" w:rsidR="009B2ED9" w:rsidRDefault="00606179" w:rsidP="003B7D56">
            <w:pPr>
              <w:spacing w:line="276" w:lineRule="auto"/>
            </w:pPr>
            <w:r>
              <w:rPr>
                <w:rFonts w:cs="Arial"/>
                <w:sz w:val="28"/>
                <w:szCs w:val="28"/>
              </w:rPr>
              <w:t>Faodaidh daoine a tha bodhar, dall is bodhar, no a chleachdas cànan-soidhnidh Bhreatainn (BSL) fios a chur chun an sgioba tro</w:t>
            </w:r>
            <w:r w:rsidRPr="00A33EF3" w:rsidDel="00606179">
              <w:rPr>
                <w:rFonts w:cs="Arial"/>
                <w:sz w:val="28"/>
                <w:szCs w:val="28"/>
              </w:rPr>
              <w:t xml:space="preserve"> </w:t>
            </w:r>
            <w:hyperlink r:id="rId35" w:history="1">
              <w:r w:rsidR="00AB3C9B" w:rsidRPr="00A33EF3">
                <w:rPr>
                  <w:rStyle w:val="Hyperlink"/>
                  <w:rFonts w:cs="Arial"/>
                  <w:sz w:val="28"/>
                  <w:szCs w:val="28"/>
                </w:rPr>
                <w:t>contactSCOTLAND-BSL</w:t>
              </w:r>
            </w:hyperlink>
            <w:r w:rsidR="007C4F45">
              <w:t>.</w:t>
            </w:r>
          </w:p>
          <w:p w14:paraId="29BA2097" w14:textId="7198A299" w:rsidR="00606179" w:rsidRPr="00A33EF3" w:rsidRDefault="00606179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B2ED9" w:rsidRPr="00A33EF3" w14:paraId="5B50468D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48378CD8" w14:textId="54A94EBF" w:rsidR="009B2ED9" w:rsidRPr="00A33EF3" w:rsidRDefault="00C46E86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Tha duilgheadasan agam leis a’ phròiseas-iarrtais, cò ris am faod mi bruidhinn</w:t>
            </w:r>
            <w:r w:rsidR="00AB3C9B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cs="Arial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049" w:type="dxa"/>
          </w:tcPr>
          <w:p w14:paraId="162317AF" w14:textId="47128969" w:rsidR="009B2ED9" w:rsidRPr="00A33EF3" w:rsidRDefault="00C46E86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Nach cuir sibh fios gu Sgioba</w:t>
            </w:r>
            <w:r w:rsidR="00EB69C8">
              <w:rPr>
                <w:rFonts w:cs="Arial"/>
                <w:sz w:val="28"/>
                <w:szCs w:val="28"/>
              </w:rPr>
              <w:t xml:space="preserve"> nan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06179">
              <w:rPr>
                <w:rFonts w:cs="Arial"/>
                <w:sz w:val="28"/>
                <w:szCs w:val="28"/>
              </w:rPr>
              <w:t>Dreuchdan Poblach</w:t>
            </w:r>
            <w:r>
              <w:rPr>
                <w:rFonts w:cs="Arial"/>
                <w:sz w:val="28"/>
                <w:szCs w:val="28"/>
              </w:rPr>
              <w:t xml:space="preserve"> (chì sibh am fiosrachadh-conaltraidh gu h-àrd).</w:t>
            </w:r>
            <w:r w:rsidR="00AB3C9B" w:rsidRPr="00A33EF3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C528150" w:rsidRPr="00A33EF3" w14:paraId="42B35A65" w14:textId="77777777" w:rsidTr="565385AF">
        <w:trPr>
          <w:trHeight w:val="300"/>
        </w:trPr>
        <w:tc>
          <w:tcPr>
            <w:tcW w:w="3387" w:type="dxa"/>
            <w:shd w:val="clear" w:color="auto" w:fill="D9E2F3" w:themeFill="accent1" w:themeFillTint="33"/>
          </w:tcPr>
          <w:p w14:paraId="60C8CD8C" w14:textId="04BB7FB9" w:rsidR="7C662C01" w:rsidRPr="00A33EF3" w:rsidRDefault="00C46E86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 bheil comhairle sam bith agaibh </w:t>
            </w:r>
            <w:r w:rsidR="00F367B1">
              <w:rPr>
                <w:rFonts w:cs="Arial"/>
                <w:b/>
                <w:bCs/>
                <w:sz w:val="28"/>
                <w:szCs w:val="28"/>
              </w:rPr>
              <w:t xml:space="preserve">do </w:t>
            </w:r>
            <w:r>
              <w:rPr>
                <w:rFonts w:cs="Arial"/>
                <w:b/>
                <w:bCs/>
                <w:sz w:val="28"/>
                <w:szCs w:val="28"/>
              </w:rPr>
              <w:t>t</w:t>
            </w:r>
            <w:r w:rsidR="00F367B1">
              <w:rPr>
                <w:rFonts w:cs="Arial"/>
                <w:b/>
                <w:bCs/>
                <w:sz w:val="28"/>
                <w:szCs w:val="28"/>
              </w:rPr>
              <w:t>h</w:t>
            </w:r>
            <w:r>
              <w:rPr>
                <w:rFonts w:cs="Arial"/>
                <w:b/>
                <w:bCs/>
                <w:sz w:val="28"/>
                <w:szCs w:val="28"/>
              </w:rPr>
              <w:t>agraichean a thig gu agallamhan</w:t>
            </w:r>
            <w:r w:rsidR="7C662C01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cs="Arial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049" w:type="dxa"/>
          </w:tcPr>
          <w:p w14:paraId="1DB27747" w14:textId="0878737A" w:rsidR="7C662C01" w:rsidRDefault="00C46E86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Tha</w:t>
            </w:r>
            <w:r w:rsidR="7C662C01" w:rsidRPr="00A33EF3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 xml:space="preserve">Gheibh sibh tuilleadh fiosrachaidh </w:t>
            </w:r>
            <w:r w:rsidR="00A4714E" w:rsidRPr="00425B13">
              <w:t>an seo</w:t>
            </w:r>
            <w:r w:rsidR="00A4714E">
              <w:rPr>
                <w:rFonts w:cs="Arial"/>
                <w:sz w:val="28"/>
                <w:szCs w:val="28"/>
              </w:rPr>
              <w:t>:</w:t>
            </w:r>
          </w:p>
          <w:p w14:paraId="22DC57A8" w14:textId="55937349" w:rsidR="00A4714E" w:rsidRPr="00A33EF3" w:rsidRDefault="00A4714E" w:rsidP="0C528150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hyperlink r:id="rId36" w:anchor="stage2" w:history="1">
              <w:r>
                <w:rPr>
                  <w:rStyle w:val="Hyperlink"/>
                  <w:rFonts w:eastAsia="Calibri" w:cs="Arial"/>
                  <w:sz w:val="28"/>
                  <w:szCs w:val="28"/>
                </w:rPr>
                <w:t>Ro-ràdh</w:t>
              </w:r>
              <w:r w:rsidRPr="00A33EF3">
                <w:rPr>
                  <w:rStyle w:val="Hyperlink"/>
                  <w:rFonts w:eastAsia="Calibri" w:cs="Arial"/>
                  <w:sz w:val="28"/>
                  <w:szCs w:val="28"/>
                </w:rPr>
                <w:t xml:space="preserve"> </w:t>
              </w:r>
              <w:r w:rsidR="00710D94">
                <w:rPr>
                  <w:rStyle w:val="Hyperlink"/>
                  <w:rFonts w:eastAsia="Calibri" w:cs="Arial"/>
                  <w:sz w:val="28"/>
                  <w:szCs w:val="28"/>
                </w:rPr>
                <w:t>-</w:t>
              </w:r>
              <w:r w:rsidRPr="00A33EF3">
                <w:rPr>
                  <w:rStyle w:val="Hyperlink"/>
                  <w:rFonts w:eastAsia="Calibri" w:cs="Arial"/>
                  <w:sz w:val="28"/>
                  <w:szCs w:val="28"/>
                </w:rPr>
                <w:t xml:space="preserve"> </w:t>
              </w:r>
              <w:r>
                <w:rPr>
                  <w:rStyle w:val="Hyperlink"/>
                  <w:rFonts w:eastAsia="Calibri" w:cs="Arial"/>
                  <w:sz w:val="28"/>
                  <w:szCs w:val="28"/>
                </w:rPr>
                <w:t>Dreuchdan poblach</w:t>
              </w:r>
              <w:r w:rsidRPr="00A33EF3">
                <w:rPr>
                  <w:rStyle w:val="Hyperlink"/>
                  <w:rFonts w:eastAsia="Calibri" w:cs="Arial"/>
                  <w:sz w:val="28"/>
                  <w:szCs w:val="28"/>
                </w:rPr>
                <w:t xml:space="preserve">: </w:t>
              </w:r>
              <w:r w:rsidR="00710D94">
                <w:rPr>
                  <w:rStyle w:val="Hyperlink"/>
                  <w:rFonts w:eastAsia="Calibri" w:cs="Arial"/>
                  <w:sz w:val="28"/>
                  <w:szCs w:val="28"/>
                </w:rPr>
                <w:t>S</w:t>
              </w:r>
              <w:r>
                <w:rPr>
                  <w:rStyle w:val="Hyperlink"/>
                  <w:rFonts w:eastAsia="Calibri" w:cs="Arial"/>
                  <w:sz w:val="28"/>
                  <w:szCs w:val="28"/>
                </w:rPr>
                <w:t>tiùireadh</w:t>
              </w:r>
              <w:r w:rsidRPr="00A33EF3">
                <w:rPr>
                  <w:rStyle w:val="Hyperlink"/>
                  <w:rFonts w:eastAsia="Calibri" w:cs="Arial"/>
                  <w:sz w:val="28"/>
                  <w:szCs w:val="28"/>
                </w:rPr>
                <w:t xml:space="preserve"> - gov.scot (www.gov.scot)</w:t>
              </w:r>
            </w:hyperlink>
          </w:p>
        </w:tc>
      </w:tr>
      <w:tr w:rsidR="0C528150" w:rsidRPr="00A33EF3" w14:paraId="45A8A56A" w14:textId="77777777" w:rsidTr="565385AF">
        <w:trPr>
          <w:trHeight w:val="300"/>
        </w:trPr>
        <w:tc>
          <w:tcPr>
            <w:tcW w:w="3387" w:type="dxa"/>
            <w:shd w:val="clear" w:color="auto" w:fill="D9E2F3" w:themeFill="accent1" w:themeFillTint="33"/>
          </w:tcPr>
          <w:p w14:paraId="4A10EBCD" w14:textId="0FF2D575" w:rsidR="7C662C01" w:rsidRPr="00A33EF3" w:rsidRDefault="00C46E86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Chan urrainn dhomh an t-agallamh a fhrithealadh gu pearsanta, am faod mi a fhrithealadh air astar</w:t>
            </w:r>
            <w:r w:rsidR="7C662C01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cs="Arial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049" w:type="dxa"/>
          </w:tcPr>
          <w:p w14:paraId="211A6CBC" w14:textId="29F119D3" w:rsidR="7C662C01" w:rsidRPr="00A33EF3" w:rsidRDefault="00C46E86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Faodaidh</w:t>
            </w:r>
            <w:r w:rsidR="5159EF32" w:rsidRPr="06527D53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>’S ann tro MS Teams a thèid gach agallamh a chumail</w:t>
            </w:r>
            <w:r w:rsidR="187A48DB" w:rsidRPr="06527D53">
              <w:rPr>
                <w:rFonts w:cs="Arial"/>
                <w:sz w:val="28"/>
                <w:szCs w:val="28"/>
              </w:rPr>
              <w:t xml:space="preserve">. </w:t>
            </w:r>
          </w:p>
        </w:tc>
      </w:tr>
      <w:tr w:rsidR="00B8729C" w:rsidRPr="00A33EF3" w14:paraId="2EE08F55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0760E908" w14:textId="21786C3A" w:rsidR="00B8729C" w:rsidRPr="00A33EF3" w:rsidRDefault="00C46E86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Am faigh mi airgead air ais bhuaibh às dèidh dhomh agallamh a fhrithealadh</w:t>
            </w:r>
            <w:r w:rsidR="00B8729C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cs="Arial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049" w:type="dxa"/>
          </w:tcPr>
          <w:p w14:paraId="2BD89533" w14:textId="23DCA5DE" w:rsidR="00B8729C" w:rsidRPr="00A33EF3" w:rsidRDefault="00C46E86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’S ann tro MS Teams a thèid gach agallamh a chumail</w:t>
            </w:r>
            <w:r w:rsidRPr="06527D53">
              <w:rPr>
                <w:rFonts w:cs="Arial"/>
                <w:sz w:val="28"/>
                <w:szCs w:val="28"/>
              </w:rPr>
              <w:t>.</w:t>
            </w:r>
          </w:p>
        </w:tc>
      </w:tr>
      <w:tr w:rsidR="009B2ED9" w:rsidRPr="00A33EF3" w14:paraId="7E569E6C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356B88EF" w14:textId="3477FCBB" w:rsidR="009B2ED9" w:rsidRPr="00A33EF3" w:rsidRDefault="00C46E86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lastRenderedPageBreak/>
              <w:t xml:space="preserve">Dè tha </w:t>
            </w:r>
            <w:r w:rsidR="00491D45" w:rsidRPr="00A33EF3">
              <w:rPr>
                <w:rFonts w:cs="Arial"/>
                <w:b/>
                <w:bCs/>
                <w:sz w:val="28"/>
                <w:szCs w:val="28"/>
              </w:rPr>
              <w:t>‘</w:t>
            </w:r>
            <w:r>
              <w:rPr>
                <w:rFonts w:cs="Arial"/>
                <w:b/>
                <w:bCs/>
                <w:sz w:val="28"/>
                <w:szCs w:val="28"/>
              </w:rPr>
              <w:t>airidh air fastadh</w:t>
            </w:r>
            <w:r w:rsidR="00491D45" w:rsidRPr="00A33EF3">
              <w:rPr>
                <w:rFonts w:cs="Arial"/>
                <w:b/>
                <w:bCs/>
                <w:sz w:val="28"/>
                <w:szCs w:val="28"/>
              </w:rPr>
              <w:t xml:space="preserve">’ </w:t>
            </w:r>
            <w:r>
              <w:rPr>
                <w:rFonts w:cs="Arial"/>
                <w:b/>
                <w:bCs/>
                <w:sz w:val="28"/>
                <w:szCs w:val="28"/>
              </w:rPr>
              <w:t>a’ ciallachadh</w:t>
            </w:r>
            <w:r w:rsidR="00491D45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57E8C07F" w14:textId="0C1ADBD7" w:rsidR="009B2ED9" w:rsidRDefault="00C46E86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Le ‘airidh air fastadh’</w:t>
            </w:r>
            <w:r w:rsidR="00B6661B">
              <w:rPr>
                <w:rFonts w:cs="Arial"/>
                <w:sz w:val="28"/>
                <w:szCs w:val="28"/>
              </w:rPr>
              <w:t xml:space="preserve">, </w:t>
            </w:r>
            <w:r>
              <w:rPr>
                <w:rFonts w:cs="Arial"/>
                <w:sz w:val="28"/>
                <w:szCs w:val="28"/>
              </w:rPr>
              <w:t xml:space="preserve">thathar a’ ciallachadh </w:t>
            </w:r>
            <w:r w:rsidR="00224DFA">
              <w:rPr>
                <w:rFonts w:cs="Arial"/>
                <w:sz w:val="28"/>
                <w:szCs w:val="28"/>
              </w:rPr>
              <w:t>gur iad an fheadhainn a thèid fhastadh</w:t>
            </w:r>
            <w:r w:rsidR="00051744">
              <w:rPr>
                <w:rFonts w:cs="Arial"/>
                <w:sz w:val="28"/>
                <w:szCs w:val="28"/>
              </w:rPr>
              <w:t xml:space="preserve"> a tha as dlùithe a’ coileanadh </w:t>
            </w:r>
            <w:r>
              <w:rPr>
                <w:rFonts w:cs="Arial"/>
                <w:sz w:val="28"/>
                <w:szCs w:val="28"/>
              </w:rPr>
              <w:t>na</w:t>
            </w:r>
            <w:r w:rsidR="00051744">
              <w:rPr>
                <w:rFonts w:cs="Arial"/>
                <w:sz w:val="28"/>
                <w:szCs w:val="28"/>
              </w:rPr>
              <w:t>n</w:t>
            </w:r>
            <w:r>
              <w:rPr>
                <w:rFonts w:cs="Arial"/>
                <w:sz w:val="28"/>
                <w:szCs w:val="28"/>
              </w:rPr>
              <w:t xml:space="preserve"> slatan-tomhais a tha</w:t>
            </w:r>
            <w:r w:rsidR="00051744">
              <w:rPr>
                <w:rFonts w:cs="Arial"/>
                <w:sz w:val="28"/>
                <w:szCs w:val="28"/>
              </w:rPr>
              <w:t xml:space="preserve">thar a’ sireadh </w:t>
            </w:r>
            <w:r>
              <w:rPr>
                <w:rFonts w:cs="Arial"/>
                <w:sz w:val="28"/>
                <w:szCs w:val="28"/>
              </w:rPr>
              <w:t xml:space="preserve">airson dreuchd bhàn a’ Bhùird aig àm </w:t>
            </w:r>
            <w:r w:rsidR="005C6CEB">
              <w:rPr>
                <w:rFonts w:cs="Arial"/>
                <w:sz w:val="28"/>
                <w:szCs w:val="28"/>
              </w:rPr>
              <w:t>air choreigin</w:t>
            </w:r>
            <w:r>
              <w:rPr>
                <w:rFonts w:cs="Arial"/>
                <w:sz w:val="28"/>
                <w:szCs w:val="28"/>
              </w:rPr>
              <w:t>.</w:t>
            </w:r>
            <w:r w:rsidR="005C6CEB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Thèid daoine a mheasadh a rèir na fianais a chuireas iad air adhart tron phròiseas-fhastaidh, agus a rèir toraidhean an Sgrùdaidh </w:t>
            </w:r>
            <w:r w:rsidRPr="00C46E86">
              <w:rPr>
                <w:rFonts w:cs="Arial"/>
                <w:sz w:val="28"/>
                <w:szCs w:val="28"/>
              </w:rPr>
              <w:t>airson Neach Freagarrach is Iomchaidh a lorg</w:t>
            </w:r>
            <w:r w:rsidR="4A9B204C" w:rsidRPr="6934552B">
              <w:rPr>
                <w:rFonts w:cs="Arial"/>
                <w:sz w:val="28"/>
                <w:szCs w:val="28"/>
              </w:rPr>
              <w:t>.</w:t>
            </w:r>
          </w:p>
          <w:p w14:paraId="7970FAE8" w14:textId="2FB03A10" w:rsidR="00C46E86" w:rsidRPr="00A33EF3" w:rsidRDefault="00C46E86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B2ED9" w:rsidRPr="00A33EF3" w14:paraId="17858B48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5C089715" w14:textId="703B618C" w:rsidR="009B2ED9" w:rsidRPr="00A33EF3" w:rsidRDefault="004263E5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Dè a’ phàirt a chluicheas </w:t>
            </w:r>
            <w:r w:rsidR="00960AB0" w:rsidRPr="00960AB0">
              <w:rPr>
                <w:rFonts w:cs="Arial"/>
                <w:b/>
                <w:bCs/>
                <w:sz w:val="28"/>
                <w:szCs w:val="28"/>
              </w:rPr>
              <w:t xml:space="preserve">Coimiseanair nan Inbhean Beusach </w:t>
            </w:r>
            <w:r w:rsidR="001F1C40" w:rsidRPr="00A33EF3">
              <w:rPr>
                <w:rFonts w:cs="Arial"/>
                <w:b/>
                <w:bCs/>
                <w:sz w:val="28"/>
                <w:szCs w:val="28"/>
              </w:rPr>
              <w:t xml:space="preserve">(ESC) </w:t>
            </w:r>
            <w:r>
              <w:rPr>
                <w:rFonts w:cs="Arial"/>
                <w:b/>
                <w:bCs/>
                <w:sz w:val="28"/>
                <w:szCs w:val="28"/>
              </w:rPr>
              <w:t>anns a’ phròiseas-fhastaidh</w:t>
            </w:r>
            <w:r w:rsidR="001F1C40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72F6D018" w14:textId="3D46DCCC" w:rsidR="00C91D0D" w:rsidRPr="00A33EF3" w:rsidRDefault="4C9D0B45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A33EF3">
              <w:rPr>
                <w:rFonts w:cs="Arial"/>
                <w:sz w:val="28"/>
                <w:szCs w:val="28"/>
              </w:rPr>
              <w:t>Th</w:t>
            </w:r>
            <w:r w:rsidR="007F56E5">
              <w:rPr>
                <w:rFonts w:cs="Arial"/>
                <w:sz w:val="28"/>
                <w:szCs w:val="28"/>
              </w:rPr>
              <w:t xml:space="preserve">a an </w:t>
            </w:r>
            <w:r w:rsidRPr="00A33EF3">
              <w:rPr>
                <w:rFonts w:cs="Arial"/>
                <w:sz w:val="28"/>
                <w:szCs w:val="28"/>
              </w:rPr>
              <w:t>ESC</w:t>
            </w:r>
            <w:r w:rsidR="007F56E5">
              <w:rPr>
                <w:rFonts w:cs="Arial"/>
                <w:sz w:val="28"/>
                <w:szCs w:val="28"/>
              </w:rPr>
              <w:t xml:space="preserve"> </w:t>
            </w:r>
            <w:hyperlink r:id="rId37" w:history="1">
              <w:r w:rsidR="00710D94" w:rsidRPr="00136F6C">
                <w:rPr>
                  <w:rStyle w:val="Hyperlink"/>
                  <w:rFonts w:cs="Arial"/>
                  <w:sz w:val="28"/>
                  <w:szCs w:val="28"/>
                </w:rPr>
                <w:t>a’ r</w:t>
              </w:r>
              <w:r w:rsidR="007F56E5" w:rsidRPr="00136F6C">
                <w:rPr>
                  <w:rStyle w:val="Hyperlink"/>
                  <w:rFonts w:cs="Arial"/>
                  <w:sz w:val="28"/>
                  <w:szCs w:val="28"/>
                </w:rPr>
                <w:t>iaghladh agus a’ cumail sùil air a’ phròiseas-fhastaidh airson dreuchdan poblac</w:t>
              </w:r>
              <w:r w:rsidR="00136F6C" w:rsidRPr="00136F6C">
                <w:rPr>
                  <w:rStyle w:val="Hyperlink"/>
                  <w:rFonts w:cs="Arial"/>
                  <w:sz w:val="28"/>
                  <w:szCs w:val="28"/>
                </w:rPr>
                <w:t>h</w:t>
              </w:r>
              <w:r w:rsidR="00136F6C" w:rsidRPr="00425B13">
                <w:rPr>
                  <w:rStyle w:val="Hyperlink"/>
                  <w:sz w:val="28"/>
                  <w:szCs w:val="28"/>
                </w:rPr>
                <w:t xml:space="preserve"> a lìonadh</w:t>
              </w:r>
              <w:r w:rsidRPr="00136F6C">
                <w:rPr>
                  <w:rStyle w:val="Hyperlink"/>
                  <w:rFonts w:cs="Arial"/>
                  <w:sz w:val="28"/>
                  <w:szCs w:val="28"/>
                </w:rPr>
                <w:t>.</w:t>
              </w:r>
            </w:hyperlink>
            <w:r w:rsidRPr="00A33EF3">
              <w:rPr>
                <w:rFonts w:cs="Arial"/>
                <w:sz w:val="28"/>
                <w:szCs w:val="28"/>
              </w:rPr>
              <w:t xml:space="preserve"> </w:t>
            </w:r>
            <w:r w:rsidR="007F56E5">
              <w:rPr>
                <w:rFonts w:cs="Arial"/>
                <w:sz w:val="28"/>
                <w:szCs w:val="28"/>
              </w:rPr>
              <w:t xml:space="preserve">Tha an Coimiseanair a’ cluich pàirt ann a bhith cinnteach gun </w:t>
            </w:r>
            <w:r w:rsidR="007F56E5" w:rsidRPr="006B45D6">
              <w:rPr>
                <w:rFonts w:cs="Arial"/>
                <w:sz w:val="28"/>
                <w:szCs w:val="28"/>
              </w:rPr>
              <w:t xml:space="preserve">tèid </w:t>
            </w:r>
            <w:r w:rsidR="006B45D6" w:rsidRPr="006B45D6">
              <w:rPr>
                <w:rFonts w:cs="Arial"/>
                <w:sz w:val="28"/>
                <w:szCs w:val="28"/>
              </w:rPr>
              <w:t>n</w:t>
            </w:r>
            <w:r w:rsidR="006B45D6" w:rsidRPr="00425B13">
              <w:rPr>
                <w:sz w:val="28"/>
                <w:szCs w:val="28"/>
              </w:rPr>
              <w:t xml:space="preserve">a daoine </w:t>
            </w:r>
            <w:r w:rsidR="007F56E5" w:rsidRPr="006B45D6">
              <w:rPr>
                <w:rFonts w:cs="Arial"/>
                <w:sz w:val="28"/>
                <w:szCs w:val="28"/>
              </w:rPr>
              <w:t xml:space="preserve">fhastadh </w:t>
            </w:r>
            <w:r w:rsidR="006B45D6" w:rsidRPr="006B45D6">
              <w:rPr>
                <w:rFonts w:cs="Arial"/>
                <w:sz w:val="28"/>
                <w:szCs w:val="28"/>
              </w:rPr>
              <w:t>a</w:t>
            </w:r>
            <w:r w:rsidR="006B45D6" w:rsidRPr="00425B13">
              <w:rPr>
                <w:sz w:val="28"/>
                <w:szCs w:val="28"/>
              </w:rPr>
              <w:t xml:space="preserve"> </w:t>
            </w:r>
            <w:r w:rsidR="007F56E5" w:rsidRPr="006B45D6">
              <w:rPr>
                <w:rFonts w:cs="Arial"/>
                <w:sz w:val="28"/>
                <w:szCs w:val="28"/>
              </w:rPr>
              <w:t>tha airidh air</w:t>
            </w:r>
            <w:r w:rsidR="007F56E5">
              <w:rPr>
                <w:rFonts w:cs="Arial"/>
                <w:sz w:val="28"/>
                <w:szCs w:val="28"/>
              </w:rPr>
              <w:t>, agus gun tèid dòighean-obrach cothromach a chleachdadh. Tha tuilleadh fiosrachaidh mu dhleastanas a’ Choimiseanair ri fhaotainn an seo</w:t>
            </w:r>
            <w:r w:rsidR="0079522F">
              <w:rPr>
                <w:rFonts w:cs="Arial"/>
                <w:sz w:val="28"/>
                <w:szCs w:val="28"/>
              </w:rPr>
              <w:t>:</w:t>
            </w:r>
            <w:r w:rsidR="0079522F" w:rsidRPr="00A33EF3" w:rsidDel="007F56E5">
              <w:rPr>
                <w:rFonts w:cs="Arial"/>
                <w:sz w:val="28"/>
                <w:szCs w:val="28"/>
              </w:rPr>
              <w:t xml:space="preserve"> </w:t>
            </w:r>
          </w:p>
          <w:p w14:paraId="266B041C" w14:textId="5BCAAA74" w:rsidR="00E71E7E" w:rsidRDefault="0079522F" w:rsidP="0C528150">
            <w:pPr>
              <w:spacing w:line="276" w:lineRule="auto"/>
            </w:pPr>
            <w:hyperlink r:id="rId38" w:history="1">
              <w:r>
                <w:rPr>
                  <w:rStyle w:val="Hyperlink"/>
                  <w:rFonts w:cs="Arial"/>
                  <w:color w:val="0000FF"/>
                  <w:kern w:val="0"/>
                  <w:sz w:val="28"/>
                  <w:szCs w:val="28"/>
                  <w14:ligatures w14:val="none"/>
                </w:rPr>
                <w:t>B</w:t>
              </w:r>
              <w:r w:rsidR="00846377">
                <w:rPr>
                  <w:rStyle w:val="Hyperlink"/>
                  <w:rFonts w:cs="Arial"/>
                  <w:color w:val="0000FF"/>
                  <w:kern w:val="0"/>
                  <w:sz w:val="28"/>
                  <w:szCs w:val="28"/>
                  <w14:ligatures w14:val="none"/>
                </w:rPr>
                <w:t xml:space="preserve">ileag </w:t>
              </w:r>
              <w:r>
                <w:rPr>
                  <w:rStyle w:val="Hyperlink"/>
                  <w:rFonts w:cs="Arial"/>
                  <w:color w:val="0000FF"/>
                  <w:kern w:val="0"/>
                  <w:sz w:val="28"/>
                  <w:szCs w:val="28"/>
                  <w14:ligatures w14:val="none"/>
                </w:rPr>
                <w:t>le Fiosrachadh mu Dhreuchdan Poblach</w:t>
              </w:r>
              <w:r w:rsidR="00B8729C" w:rsidRPr="00A33EF3">
                <w:rPr>
                  <w:rStyle w:val="Hyperlink"/>
                  <w:rFonts w:cs="Arial"/>
                  <w:color w:val="0000FF"/>
                  <w:kern w:val="0"/>
                  <w:sz w:val="28"/>
                  <w:szCs w:val="28"/>
                  <w14:ligatures w14:val="none"/>
                </w:rPr>
                <w:t xml:space="preserve"> | </w:t>
              </w:r>
              <w:r>
                <w:rPr>
                  <w:rStyle w:val="Hyperlink"/>
                  <w:rFonts w:cs="Arial"/>
                  <w:color w:val="0000FF"/>
                  <w:kern w:val="0"/>
                  <w:sz w:val="28"/>
                  <w:szCs w:val="28"/>
                  <w14:ligatures w14:val="none"/>
                </w:rPr>
                <w:t>Coimiseanair nan Inbhean Beusach</w:t>
              </w:r>
            </w:hyperlink>
          </w:p>
          <w:p w14:paraId="5098F897" w14:textId="644E9369" w:rsidR="00C91D0D" w:rsidRPr="00A33EF3" w:rsidRDefault="00C91D0D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F62F98" w:rsidRPr="00A33EF3" w14:paraId="226C275A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434AAE43" w14:textId="08FA09AC" w:rsidR="00F62F98" w:rsidRPr="00A33EF3" w:rsidRDefault="007365B8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Am faod mi iarrtas a chur a-steach mur</w:t>
            </w:r>
            <w:r w:rsidR="007F455B">
              <w:rPr>
                <w:rFonts w:cs="Arial"/>
                <w:b/>
                <w:bCs/>
                <w:sz w:val="28"/>
                <w:szCs w:val="28"/>
              </w:rPr>
              <w:t xml:space="preserve"> h-eil mi </w:t>
            </w:r>
            <w:r w:rsidR="007F455B" w:rsidRPr="007F455B">
              <w:rPr>
                <w:rFonts w:cs="Arial"/>
                <w:b/>
                <w:bCs/>
                <w:sz w:val="28"/>
                <w:szCs w:val="28"/>
              </w:rPr>
              <w:t>nam shaoranach Breatannach</w:t>
            </w:r>
            <w:r w:rsidR="009E4853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59E38532" w14:textId="1A172C17" w:rsidR="00F62F98" w:rsidRDefault="007F455B" w:rsidP="0002384B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Faodaidh</w:t>
            </w:r>
            <w:r w:rsidR="071D4E92" w:rsidRPr="6934552B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 xml:space="preserve">Faodaidh sibh iarrtas a chur a-steach agus </w:t>
            </w:r>
            <w:r w:rsidR="0042280E">
              <w:rPr>
                <w:rFonts w:cs="Arial"/>
                <w:sz w:val="28"/>
                <w:szCs w:val="28"/>
              </w:rPr>
              <w:t xml:space="preserve">faodar ur cur an dreuchd air Bùird </w:t>
            </w:r>
            <w:r w:rsidR="00C8436C">
              <w:rPr>
                <w:rFonts w:cs="Arial"/>
                <w:sz w:val="28"/>
                <w:szCs w:val="28"/>
              </w:rPr>
              <w:t xml:space="preserve">nam Buidhnean </w:t>
            </w:r>
            <w:r w:rsidR="005555FC">
              <w:rPr>
                <w:rFonts w:cs="Arial"/>
                <w:sz w:val="28"/>
                <w:szCs w:val="28"/>
              </w:rPr>
              <w:t>Poblach</w:t>
            </w:r>
            <w:r w:rsidR="00C8436C">
              <w:rPr>
                <w:rFonts w:cs="Arial"/>
                <w:sz w:val="28"/>
                <w:szCs w:val="28"/>
              </w:rPr>
              <w:t xml:space="preserve"> mur h-eil sibh nur saoranach Breatannach; ge-tà, feumaidh cead laghail a bhith agaibh a bhith ag obair anns an Rìoghachd Aonaichte</w:t>
            </w:r>
            <w:r w:rsidR="14218ADE" w:rsidRPr="6934552B">
              <w:rPr>
                <w:rFonts w:cs="Arial"/>
                <w:sz w:val="28"/>
                <w:szCs w:val="28"/>
              </w:rPr>
              <w:t>.</w:t>
            </w:r>
          </w:p>
          <w:p w14:paraId="230C1AC8" w14:textId="10793747" w:rsidR="005E6C35" w:rsidRPr="00A33EF3" w:rsidRDefault="005E6C35" w:rsidP="0002384B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B2ED9" w:rsidRPr="00A33EF3" w14:paraId="20972528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793CF523" w14:textId="0603394A" w:rsidR="009B2ED9" w:rsidRPr="00A33EF3" w:rsidRDefault="00426FBD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An toireadh</w:t>
            </w:r>
            <w:r w:rsidR="00D93496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E42B0D">
              <w:rPr>
                <w:rFonts w:cs="Arial"/>
                <w:b/>
                <w:bCs/>
                <w:sz w:val="28"/>
                <w:szCs w:val="28"/>
              </w:rPr>
              <w:t>tuarastal a gheibhinn ann an dreuchd p</w:t>
            </w:r>
            <w:r w:rsidR="002E5727">
              <w:rPr>
                <w:rFonts w:cs="Arial"/>
                <w:b/>
                <w:bCs/>
                <w:sz w:val="28"/>
                <w:szCs w:val="28"/>
              </w:rPr>
              <w:t>h</w:t>
            </w:r>
            <w:r w:rsidR="00E42B0D">
              <w:rPr>
                <w:rFonts w:cs="Arial"/>
                <w:b/>
                <w:bCs/>
                <w:sz w:val="28"/>
                <w:szCs w:val="28"/>
              </w:rPr>
              <w:t>oblach buaidh sam bith air na sochairean a</w:t>
            </w:r>
            <w:r w:rsidR="00491E0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AB7FC5">
              <w:rPr>
                <w:rFonts w:cs="Arial"/>
                <w:b/>
                <w:bCs/>
                <w:sz w:val="28"/>
                <w:szCs w:val="28"/>
              </w:rPr>
              <w:t>tha mi a’ faighinn</w:t>
            </w:r>
            <w:r w:rsidR="006B2889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398E29D2" w14:textId="74F87442" w:rsidR="009B2ED9" w:rsidRDefault="006E540C" w:rsidP="00822C93">
            <w:pPr>
              <w:spacing w:line="276" w:lineRule="auto"/>
            </w:pPr>
            <w:r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Tha teansa ann gun toireadh</w:t>
            </w:r>
            <w:r w:rsidR="1E9109AD" w:rsidRPr="00A33EF3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="002E5727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 ghabhas sibh dreuchd phoblach le tuarastal, dh’fhaod</w:t>
            </w:r>
            <w:r w:rsidR="000246BF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adh sin buaidh a thoirt air </w:t>
            </w:r>
            <w:r w:rsidR="00082A4D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na gheibh sibh de shochairean. </w:t>
            </w:r>
            <w:r w:rsidR="007B3CC7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Bidh seo an crochadh air</w:t>
            </w:r>
            <w:r w:rsidR="00FE7954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an t-suidheachadh phearsanta agaibh, agus bu chòir dhuibh comhairle a shireadh bho</w:t>
            </w:r>
            <w:r w:rsidR="00836B53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sholaraiche nan sochairean ag</w:t>
            </w:r>
            <w:r w:rsidR="00836B53" w:rsidRPr="00762D6B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aibh. Tha tuilleadh fiosrachaidh ri fhaotainn an seo</w:t>
            </w:r>
            <w:r w:rsidR="1E9109AD" w:rsidRPr="00762D6B">
              <w:rPr>
                <w:rFonts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hyperlink r:id="rId39" w:history="1">
              <w:r w:rsidR="00836B53" w:rsidRPr="00762D6B">
                <w:rPr>
                  <w:rStyle w:val="Hyperlink"/>
                  <w:sz w:val="28"/>
                  <w:szCs w:val="28"/>
                </w:rPr>
                <w:t>Dreuchdan poblach agus sochairean sòisealta</w:t>
              </w:r>
              <w:r w:rsidR="29607FA3" w:rsidRPr="00762D6B">
                <w:rPr>
                  <w:rStyle w:val="Hyperlink"/>
                  <w:sz w:val="28"/>
                  <w:szCs w:val="28"/>
                </w:rPr>
                <w:t xml:space="preserve">: </w:t>
              </w:r>
              <w:r w:rsidR="005D288E" w:rsidRPr="00762D6B">
                <w:rPr>
                  <w:rStyle w:val="Hyperlink"/>
                  <w:sz w:val="28"/>
                  <w:szCs w:val="28"/>
                </w:rPr>
                <w:t>F</w:t>
              </w:r>
              <w:r w:rsidR="00093B2C" w:rsidRPr="00762D6B">
                <w:rPr>
                  <w:rStyle w:val="Hyperlink"/>
                  <w:sz w:val="28"/>
                  <w:szCs w:val="28"/>
                </w:rPr>
                <w:t xml:space="preserve">iosrachadh </w:t>
              </w:r>
              <w:r w:rsidR="29607FA3" w:rsidRPr="00762D6B">
                <w:rPr>
                  <w:rStyle w:val="Hyperlink"/>
                  <w:sz w:val="28"/>
                  <w:szCs w:val="28"/>
                </w:rPr>
                <w:t>- gov.scot (www.gov.scot)</w:t>
              </w:r>
            </w:hyperlink>
          </w:p>
          <w:p w14:paraId="32953175" w14:textId="5C9FCFA8" w:rsidR="00093B2C" w:rsidRPr="00A33EF3" w:rsidRDefault="00093B2C" w:rsidP="00822C93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B2ED9" w:rsidRPr="00A33EF3" w14:paraId="7B1B4CBD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6179263A" w14:textId="6F075F7B" w:rsidR="009B2ED9" w:rsidRPr="007362CD" w:rsidRDefault="00093B2C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7362CD">
              <w:rPr>
                <w:rFonts w:cs="Arial"/>
                <w:b/>
                <w:bCs/>
                <w:sz w:val="28"/>
                <w:szCs w:val="28"/>
              </w:rPr>
              <w:t>A</w:t>
            </w:r>
            <w:r w:rsidRPr="00425B13">
              <w:rPr>
                <w:b/>
                <w:bCs/>
                <w:sz w:val="28"/>
                <w:szCs w:val="28"/>
              </w:rPr>
              <w:t xml:space="preserve">m faic </w:t>
            </w:r>
            <w:r w:rsidRPr="007362CD">
              <w:rPr>
                <w:b/>
                <w:bCs/>
                <w:sz w:val="28"/>
                <w:szCs w:val="28"/>
              </w:rPr>
              <w:t>a</w:t>
            </w:r>
            <w:r w:rsidRPr="00425B13">
              <w:rPr>
                <w:b/>
                <w:bCs/>
                <w:sz w:val="28"/>
                <w:szCs w:val="28"/>
              </w:rPr>
              <w:t xml:space="preserve">m pannal-taghaidh fiosrachadh </w:t>
            </w:r>
            <w:r w:rsidR="00795829">
              <w:rPr>
                <w:b/>
                <w:bCs/>
                <w:sz w:val="28"/>
                <w:szCs w:val="28"/>
              </w:rPr>
              <w:lastRenderedPageBreak/>
              <w:t>air an</w:t>
            </w:r>
            <w:r w:rsidRPr="00425B13">
              <w:rPr>
                <w:b/>
                <w:bCs/>
                <w:sz w:val="28"/>
                <w:szCs w:val="28"/>
              </w:rPr>
              <w:t xml:space="preserve"> fhoirm</w:t>
            </w:r>
            <w:r w:rsidR="00CE5F08" w:rsidRPr="00425B13">
              <w:rPr>
                <w:b/>
                <w:bCs/>
                <w:sz w:val="28"/>
                <w:szCs w:val="28"/>
              </w:rPr>
              <w:t xml:space="preserve">-sgrùdaidh </w:t>
            </w:r>
            <w:r w:rsidR="007362CD" w:rsidRPr="00425B13">
              <w:rPr>
                <w:b/>
                <w:bCs/>
                <w:sz w:val="28"/>
                <w:szCs w:val="28"/>
              </w:rPr>
              <w:t>eug-samhlachd</w:t>
            </w:r>
            <w:r w:rsidR="006B2889" w:rsidRPr="007362CD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45A7EB48" w14:textId="1436B722" w:rsidR="009B2ED9" w:rsidRDefault="007362CD" w:rsidP="00236607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Chan fhaic</w:t>
            </w:r>
            <w:r w:rsidR="00EB43B5" w:rsidRPr="00A33EF3">
              <w:rPr>
                <w:rFonts w:cs="Arial"/>
                <w:sz w:val="28"/>
                <w:szCs w:val="28"/>
              </w:rPr>
              <w:t xml:space="preserve">. </w:t>
            </w:r>
            <w:r w:rsidR="005B4FA8">
              <w:rPr>
                <w:rFonts w:cs="Arial"/>
                <w:sz w:val="28"/>
                <w:szCs w:val="28"/>
              </w:rPr>
              <w:t>Cha tèid fiosrachadh</w:t>
            </w:r>
            <w:r w:rsidR="00AA43CF">
              <w:rPr>
                <w:rFonts w:cs="Arial"/>
                <w:sz w:val="28"/>
                <w:szCs w:val="28"/>
              </w:rPr>
              <w:t>-</w:t>
            </w:r>
            <w:r w:rsidR="005B4FA8">
              <w:rPr>
                <w:rFonts w:cs="Arial"/>
                <w:sz w:val="28"/>
                <w:szCs w:val="28"/>
              </w:rPr>
              <w:t>sgrùda</w:t>
            </w:r>
            <w:r w:rsidR="00AA43CF">
              <w:rPr>
                <w:rFonts w:cs="Arial"/>
                <w:sz w:val="28"/>
                <w:szCs w:val="28"/>
              </w:rPr>
              <w:t>i</w:t>
            </w:r>
            <w:r w:rsidR="005B4FA8">
              <w:rPr>
                <w:rFonts w:cs="Arial"/>
                <w:sz w:val="28"/>
                <w:szCs w:val="28"/>
              </w:rPr>
              <w:t xml:space="preserve">dh eug-samhlachd </w:t>
            </w:r>
            <w:r w:rsidR="00544F03">
              <w:rPr>
                <w:rFonts w:cs="Arial"/>
                <w:sz w:val="28"/>
                <w:szCs w:val="28"/>
              </w:rPr>
              <w:t xml:space="preserve">a bheir tagraichean seachad a </w:t>
            </w:r>
            <w:r w:rsidR="002172B0">
              <w:rPr>
                <w:rFonts w:cs="Arial"/>
                <w:sz w:val="28"/>
                <w:szCs w:val="28"/>
              </w:rPr>
              <w:t xml:space="preserve">roinn leis a’ </w:t>
            </w:r>
            <w:r w:rsidR="002172B0">
              <w:rPr>
                <w:rFonts w:cs="Arial"/>
                <w:sz w:val="28"/>
                <w:szCs w:val="28"/>
              </w:rPr>
              <w:lastRenderedPageBreak/>
              <w:t>phannal-taghaidh.</w:t>
            </w:r>
            <w:r w:rsidR="007F70DA">
              <w:rPr>
                <w:rFonts w:cs="Arial"/>
                <w:sz w:val="28"/>
                <w:szCs w:val="28"/>
              </w:rPr>
              <w:t xml:space="preserve"> Ma chuireas tagraichean a-steach airson agallamh barantaichte</w:t>
            </w:r>
            <w:r w:rsidR="00A63F9D">
              <w:rPr>
                <w:rFonts w:cs="Arial"/>
                <w:sz w:val="28"/>
                <w:szCs w:val="28"/>
              </w:rPr>
              <w:t xml:space="preserve">, cha tèid am fiosrachadh seo a roinn leis a’ phannal-taghaidh ach a-mhàin </w:t>
            </w:r>
            <w:r w:rsidR="00A63F9D" w:rsidRPr="00425B13">
              <w:rPr>
                <w:rFonts w:cs="Arial"/>
                <w:sz w:val="28"/>
                <w:szCs w:val="28"/>
                <w:u w:val="single"/>
              </w:rPr>
              <w:t>às dèidh</w:t>
            </w:r>
            <w:r w:rsidR="00A63F9D">
              <w:rPr>
                <w:rFonts w:cs="Arial"/>
                <w:sz w:val="28"/>
                <w:szCs w:val="28"/>
              </w:rPr>
              <w:t xml:space="preserve"> </w:t>
            </w:r>
            <w:r w:rsidR="000769AB" w:rsidRPr="000769AB">
              <w:rPr>
                <w:rFonts w:cs="Arial"/>
                <w:sz w:val="28"/>
                <w:szCs w:val="28"/>
              </w:rPr>
              <w:t>crìochnachadh a’ phròiseis</w:t>
            </w:r>
            <w:r w:rsidR="000769AB">
              <w:rPr>
                <w:rFonts w:cs="Arial"/>
                <w:sz w:val="28"/>
                <w:szCs w:val="28"/>
              </w:rPr>
              <w:t>-</w:t>
            </w:r>
            <w:r w:rsidR="000769AB" w:rsidRPr="000769AB">
              <w:rPr>
                <w:rFonts w:cs="Arial"/>
                <w:sz w:val="28"/>
                <w:szCs w:val="28"/>
              </w:rPr>
              <w:t>sgòraidh</w:t>
            </w:r>
            <w:r w:rsidR="000769AB">
              <w:rPr>
                <w:rFonts w:cs="Arial"/>
                <w:sz w:val="28"/>
                <w:szCs w:val="28"/>
              </w:rPr>
              <w:t xml:space="preserve"> </w:t>
            </w:r>
            <w:r w:rsidR="00723EFC">
              <w:rPr>
                <w:rFonts w:cs="Arial"/>
                <w:sz w:val="28"/>
                <w:szCs w:val="28"/>
              </w:rPr>
              <w:t>aig ìre</w:t>
            </w:r>
            <w:r w:rsidR="006962CA">
              <w:rPr>
                <w:rFonts w:cs="Arial"/>
                <w:sz w:val="28"/>
                <w:szCs w:val="28"/>
              </w:rPr>
              <w:t xml:space="preserve"> na geàrr-liosta.</w:t>
            </w:r>
            <w:r w:rsidR="000A6C22">
              <w:rPr>
                <w:rFonts w:cs="Arial"/>
                <w:sz w:val="28"/>
                <w:szCs w:val="28"/>
              </w:rPr>
              <w:br/>
            </w:r>
            <w:r w:rsidR="005B4FA8">
              <w:rPr>
                <w:rFonts w:cs="Arial"/>
                <w:sz w:val="28"/>
                <w:szCs w:val="28"/>
              </w:rPr>
              <w:br/>
            </w:r>
            <w:r w:rsidR="0097078A">
              <w:rPr>
                <w:rFonts w:cs="Arial"/>
                <w:sz w:val="28"/>
                <w:szCs w:val="28"/>
              </w:rPr>
              <w:t>Dh’fhaodte gun tèid fiosrachadh mu</w:t>
            </w:r>
            <w:r w:rsidR="000A6C22">
              <w:rPr>
                <w:rFonts w:cs="Arial"/>
                <w:sz w:val="28"/>
                <w:szCs w:val="28"/>
              </w:rPr>
              <w:t xml:space="preserve"> atharrachaidhean reusanta </w:t>
            </w:r>
            <w:r w:rsidR="00B606D2">
              <w:rPr>
                <w:rFonts w:cs="Arial"/>
                <w:sz w:val="28"/>
                <w:szCs w:val="28"/>
              </w:rPr>
              <w:t xml:space="preserve">(air sàilleibh ciorram) </w:t>
            </w:r>
            <w:r w:rsidR="00386090">
              <w:rPr>
                <w:rFonts w:cs="Arial"/>
                <w:sz w:val="28"/>
                <w:szCs w:val="28"/>
              </w:rPr>
              <w:t>a roinn leis a’ phannal-taghaidh</w:t>
            </w:r>
            <w:r w:rsidR="005439A9">
              <w:rPr>
                <w:rFonts w:cs="Arial"/>
                <w:sz w:val="28"/>
                <w:szCs w:val="28"/>
              </w:rPr>
              <w:t>,</w:t>
            </w:r>
            <w:r w:rsidR="00386090">
              <w:rPr>
                <w:rFonts w:cs="Arial"/>
                <w:sz w:val="28"/>
                <w:szCs w:val="28"/>
              </w:rPr>
              <w:t xml:space="preserve"> feuch an tèid feumalachdan a choileanadh (m.e. ma bhios </w:t>
            </w:r>
            <w:r w:rsidR="00236607">
              <w:rPr>
                <w:rFonts w:cs="Arial"/>
                <w:sz w:val="28"/>
                <w:szCs w:val="28"/>
              </w:rPr>
              <w:t xml:space="preserve">feum ann air </w:t>
            </w:r>
            <w:r w:rsidR="00FC6778" w:rsidRPr="00FC6778">
              <w:rPr>
                <w:rFonts w:cs="Arial"/>
                <w:sz w:val="28"/>
                <w:szCs w:val="28"/>
              </w:rPr>
              <w:t>eadar-theangadair</w:t>
            </w:r>
            <w:r w:rsidR="00236607">
              <w:rPr>
                <w:rFonts w:cs="Arial"/>
                <w:sz w:val="28"/>
                <w:szCs w:val="28"/>
              </w:rPr>
              <w:t xml:space="preserve"> BSL</w:t>
            </w:r>
            <w:r w:rsidR="00FC6778">
              <w:rPr>
                <w:rFonts w:cs="Arial"/>
                <w:sz w:val="28"/>
                <w:szCs w:val="28"/>
              </w:rPr>
              <w:t>)</w:t>
            </w:r>
            <w:r w:rsidR="001D61D3">
              <w:rPr>
                <w:rFonts w:cs="Arial"/>
                <w:sz w:val="28"/>
                <w:szCs w:val="28"/>
              </w:rPr>
              <w:t>.</w:t>
            </w:r>
          </w:p>
          <w:p w14:paraId="7FBC6FD5" w14:textId="5C59B37D" w:rsidR="00BC7F9B" w:rsidRPr="00A33EF3" w:rsidRDefault="00BC7F9B" w:rsidP="00236607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E13921" w:rsidRPr="00A33EF3" w14:paraId="7CCDCFC7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739BE834" w14:textId="121C3F7D" w:rsidR="00E13921" w:rsidRPr="00A33EF3" w:rsidRDefault="00BC7F9B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lastRenderedPageBreak/>
              <w:t>Am feum mi seòladh puist-d agus fiosrachadh conaltraidh a thoirt seachad aig ìre an iarrtais</w:t>
            </w:r>
            <w:r w:rsidR="00E13921" w:rsidRPr="00A33EF3">
              <w:rPr>
                <w:rFonts w:cs="Arial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7049" w:type="dxa"/>
          </w:tcPr>
          <w:p w14:paraId="70E7C852" w14:textId="25BA3791" w:rsidR="00B97AA3" w:rsidRDefault="00BC7F9B" w:rsidP="00E13921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Airson feumalachdan</w:t>
            </w:r>
            <w:r w:rsidR="00444F12">
              <w:rPr>
                <w:rFonts w:cs="Arial"/>
                <w:sz w:val="28"/>
                <w:szCs w:val="28"/>
              </w:rPr>
              <w:t xml:space="preserve"> </w:t>
            </w:r>
            <w:r w:rsidR="00BE4A07" w:rsidRPr="00BE4A07">
              <w:rPr>
                <w:rFonts w:cs="Arial"/>
                <w:sz w:val="28"/>
                <w:szCs w:val="28"/>
              </w:rPr>
              <w:t>Bun-loidhne na h-Inbhe Tèrainteachd Sgiobachd (BPSS)</w:t>
            </w:r>
            <w:r w:rsidR="00BE4A07">
              <w:rPr>
                <w:rFonts w:cs="Arial"/>
                <w:sz w:val="28"/>
                <w:szCs w:val="28"/>
              </w:rPr>
              <w:t xml:space="preserve"> </w:t>
            </w:r>
            <w:r w:rsidR="00444F12">
              <w:rPr>
                <w:rFonts w:cs="Arial"/>
                <w:sz w:val="28"/>
                <w:szCs w:val="28"/>
              </w:rPr>
              <w:t xml:space="preserve">a choileanadh, </w:t>
            </w:r>
            <w:r w:rsidR="00BE4A07">
              <w:rPr>
                <w:rFonts w:cs="Arial"/>
                <w:sz w:val="28"/>
                <w:szCs w:val="28"/>
              </w:rPr>
              <w:t>feumaidh Riaghaltas na h-Alba</w:t>
            </w:r>
            <w:r w:rsidR="003718FD">
              <w:rPr>
                <w:rFonts w:cs="Arial"/>
                <w:sz w:val="28"/>
                <w:szCs w:val="28"/>
              </w:rPr>
              <w:t xml:space="preserve"> a bhith comasach air </w:t>
            </w:r>
            <w:r w:rsidR="00B10774">
              <w:rPr>
                <w:rFonts w:cs="Arial"/>
                <w:sz w:val="28"/>
                <w:szCs w:val="28"/>
              </w:rPr>
              <w:t xml:space="preserve">dearbhadh a dhèanamh air </w:t>
            </w:r>
            <w:r w:rsidR="00904F8D">
              <w:rPr>
                <w:rFonts w:cs="Arial"/>
                <w:sz w:val="28"/>
                <w:szCs w:val="28"/>
              </w:rPr>
              <w:t>teisteanasan</w:t>
            </w:r>
            <w:r w:rsidR="00B10774">
              <w:rPr>
                <w:rFonts w:cs="Arial"/>
                <w:sz w:val="28"/>
                <w:szCs w:val="28"/>
              </w:rPr>
              <w:t xml:space="preserve"> nan tagraichean a chuireas</w:t>
            </w:r>
            <w:r w:rsidR="002D286F">
              <w:rPr>
                <w:rFonts w:cs="Arial"/>
                <w:sz w:val="28"/>
                <w:szCs w:val="28"/>
              </w:rPr>
              <w:t xml:space="preserve"> </w:t>
            </w:r>
            <w:r w:rsidR="00E35D0D">
              <w:rPr>
                <w:rFonts w:cs="Arial"/>
                <w:sz w:val="28"/>
                <w:szCs w:val="28"/>
              </w:rPr>
              <w:t xml:space="preserve">iarrtas </w:t>
            </w:r>
            <w:r w:rsidR="002D286F">
              <w:rPr>
                <w:rFonts w:cs="Arial"/>
                <w:sz w:val="28"/>
                <w:szCs w:val="28"/>
              </w:rPr>
              <w:t>a-steach airson dhreuchdan poblach, ma thèid am moladh airson nan dre</w:t>
            </w:r>
            <w:r w:rsidR="00B066B3">
              <w:rPr>
                <w:rFonts w:cs="Arial"/>
                <w:sz w:val="28"/>
                <w:szCs w:val="28"/>
              </w:rPr>
              <w:t>uchdan sin.</w:t>
            </w:r>
            <w:r w:rsidR="00E205B1">
              <w:rPr>
                <w:rFonts w:cs="Arial"/>
                <w:sz w:val="28"/>
                <w:szCs w:val="28"/>
              </w:rPr>
              <w:t xml:space="preserve"> Airson ’s gun gabh seo a dhèanamh, feumai</w:t>
            </w:r>
            <w:r w:rsidR="00737CD2">
              <w:rPr>
                <w:rFonts w:cs="Arial"/>
                <w:sz w:val="28"/>
                <w:szCs w:val="28"/>
              </w:rPr>
              <w:t>d</w:t>
            </w:r>
            <w:r w:rsidR="00E205B1">
              <w:rPr>
                <w:rFonts w:cs="Arial"/>
                <w:sz w:val="28"/>
                <w:szCs w:val="28"/>
              </w:rPr>
              <w:t xml:space="preserve">h gach tagraiche seòladh agus fiosrachadh conaltraidh a thoirt seachad aig ìre </w:t>
            </w:r>
            <w:r w:rsidR="00737CD2">
              <w:rPr>
                <w:rFonts w:cs="Arial"/>
                <w:sz w:val="28"/>
                <w:szCs w:val="28"/>
              </w:rPr>
              <w:t>an iarrtais. Mura toir tagraiche</w:t>
            </w:r>
            <w:r w:rsidR="00B97AA3">
              <w:rPr>
                <w:rFonts w:cs="Arial"/>
                <w:sz w:val="28"/>
                <w:szCs w:val="28"/>
              </w:rPr>
              <w:t>an</w:t>
            </w:r>
            <w:r w:rsidR="00737CD2">
              <w:rPr>
                <w:rFonts w:cs="Arial"/>
                <w:sz w:val="28"/>
                <w:szCs w:val="28"/>
              </w:rPr>
              <w:t xml:space="preserve"> am fiosrachadh seo</w:t>
            </w:r>
            <w:r w:rsidR="00FE741C">
              <w:rPr>
                <w:rFonts w:cs="Arial"/>
                <w:sz w:val="28"/>
                <w:szCs w:val="28"/>
              </w:rPr>
              <w:t xml:space="preserve"> seachad</w:t>
            </w:r>
            <w:r w:rsidR="00737CD2">
              <w:rPr>
                <w:rFonts w:cs="Arial"/>
                <w:sz w:val="28"/>
                <w:szCs w:val="28"/>
              </w:rPr>
              <w:t xml:space="preserve">, </w:t>
            </w:r>
            <w:r w:rsidR="00B97AA3">
              <w:rPr>
                <w:rFonts w:cs="Arial"/>
                <w:sz w:val="28"/>
                <w:szCs w:val="28"/>
              </w:rPr>
              <w:t>thèid an t-iarrtas aca a dhiùltadh</w:t>
            </w:r>
            <w:r w:rsidR="00FE741C">
              <w:rPr>
                <w:rFonts w:cs="Arial"/>
                <w:sz w:val="28"/>
                <w:szCs w:val="28"/>
              </w:rPr>
              <w:t>.</w:t>
            </w:r>
          </w:p>
          <w:p w14:paraId="3F28017C" w14:textId="7C5F590A" w:rsidR="00E13921" w:rsidRPr="00A33EF3" w:rsidRDefault="53F4AE94" w:rsidP="00E13921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6934552B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bookmarkEnd w:id="1"/>
      <w:tr w:rsidR="009B2ED9" w:rsidRPr="00A33EF3" w14:paraId="728E91EB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1CCC2499" w14:textId="43FA3BAF" w:rsidR="009B2ED9" w:rsidRPr="00A33EF3" w:rsidRDefault="00B97AA3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Ciamar a thèid am fiosrachadh pearsanta agam a làimhseachadh</w:t>
            </w:r>
            <w:r w:rsidR="002B15CB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46B4D307" w14:textId="7E7F61FF" w:rsidR="00FE0106" w:rsidRDefault="00B97AA3" w:rsidP="009C2FAB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Thèid a h-uile fiosrachadh</w:t>
            </w:r>
            <w:r w:rsidR="00CE26FA">
              <w:rPr>
                <w:rFonts w:cs="Arial"/>
                <w:sz w:val="28"/>
                <w:szCs w:val="28"/>
              </w:rPr>
              <w:t xml:space="preserve"> pearsanta a làimhseachadh</w:t>
            </w:r>
            <w:r w:rsidR="0036129C">
              <w:rPr>
                <w:rFonts w:cs="Arial"/>
                <w:sz w:val="28"/>
                <w:szCs w:val="28"/>
              </w:rPr>
              <w:t xml:space="preserve"> le cùram mòr</w:t>
            </w:r>
            <w:r w:rsidR="005974B6">
              <w:rPr>
                <w:rFonts w:cs="Arial"/>
                <w:sz w:val="28"/>
                <w:szCs w:val="28"/>
              </w:rPr>
              <w:t xml:space="preserve"> agus a rèir feumalachdan </w:t>
            </w:r>
            <w:r w:rsidR="005974B6" w:rsidRPr="005974B6">
              <w:rPr>
                <w:rFonts w:cs="Arial"/>
                <w:sz w:val="28"/>
                <w:szCs w:val="28"/>
              </w:rPr>
              <w:t>RDDC</w:t>
            </w:r>
            <w:r w:rsidR="005974B6">
              <w:rPr>
                <w:rFonts w:cs="Arial"/>
                <w:sz w:val="28"/>
                <w:szCs w:val="28"/>
              </w:rPr>
              <w:t xml:space="preserve"> agus dìon-dàta na Rìoghachd Aonaichte. Tha tuilleadh fiosrachaidh ri fhaotainn </w:t>
            </w:r>
            <w:r w:rsidR="009C2FAB">
              <w:rPr>
                <w:rFonts w:cs="Arial"/>
                <w:sz w:val="28"/>
                <w:szCs w:val="28"/>
              </w:rPr>
              <w:t>anns an</w:t>
            </w:r>
            <w:r w:rsidR="009C2FAB">
              <w:t xml:space="preserve"> </w:t>
            </w:r>
            <w:hyperlink r:id="rId40" w:anchor="xd_co_f=OGY4OTA3NDktMTg4Ny00NzkxLWEyMGEtZTczYTAyN2EyZWYx~" w:history="1">
              <w:r w:rsidR="009C2FAB" w:rsidRPr="009C2FAB">
                <w:rPr>
                  <w:rStyle w:val="Hyperlink"/>
                  <w:rFonts w:cs="Arial"/>
                  <w:sz w:val="28"/>
                  <w:szCs w:val="28"/>
                </w:rPr>
                <w:t>Fhiosrachadh mu Phrìobhaideachd</w:t>
              </w:r>
            </w:hyperlink>
            <w:r w:rsidR="005137FF" w:rsidRPr="00A33EF3">
              <w:rPr>
                <w:rFonts w:cs="Arial"/>
                <w:sz w:val="28"/>
                <w:szCs w:val="28"/>
              </w:rPr>
              <w:t>.</w:t>
            </w:r>
          </w:p>
          <w:p w14:paraId="5EA4C7B7" w14:textId="6120E9C3" w:rsidR="009B2ED9" w:rsidRPr="00A33EF3" w:rsidRDefault="0054320E" w:rsidP="009C2FAB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9B2ED9" w:rsidRPr="00A33EF3" w14:paraId="2D7C6391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4EE98D66" w14:textId="77DF7FD3" w:rsidR="009B2ED9" w:rsidRDefault="00FE0106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Am faigh mi </w:t>
            </w:r>
            <w:r w:rsidR="00550D5A">
              <w:rPr>
                <w:rFonts w:cs="Arial"/>
                <w:b/>
                <w:bCs/>
                <w:sz w:val="28"/>
                <w:szCs w:val="28"/>
              </w:rPr>
              <w:t xml:space="preserve">molaidhean </w:t>
            </w:r>
            <w:r w:rsidR="00795829">
              <w:rPr>
                <w:rFonts w:cs="Arial"/>
                <w:b/>
                <w:bCs/>
                <w:sz w:val="28"/>
                <w:szCs w:val="28"/>
              </w:rPr>
              <w:t xml:space="preserve">air ais </w:t>
            </w:r>
            <w:r w:rsidR="00550D5A">
              <w:rPr>
                <w:rFonts w:cs="Arial"/>
                <w:b/>
                <w:bCs/>
                <w:sz w:val="28"/>
                <w:szCs w:val="28"/>
              </w:rPr>
              <w:t>a thaobh an iarrtais no an agallaimh agam</w:t>
            </w:r>
            <w:r w:rsidR="008A7683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  <w:p w14:paraId="6280C76D" w14:textId="488908F7" w:rsidR="00E73CDF" w:rsidRPr="00A33EF3" w:rsidRDefault="00E73CDF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049" w:type="dxa"/>
          </w:tcPr>
          <w:p w14:paraId="230D7944" w14:textId="793A4A22" w:rsidR="0073042E" w:rsidRPr="00A33EF3" w:rsidRDefault="00550D5A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Gheibh</w:t>
            </w:r>
            <w:r w:rsidR="0073042E" w:rsidRPr="00A33EF3">
              <w:rPr>
                <w:rFonts w:cs="Arial"/>
                <w:sz w:val="28"/>
                <w:szCs w:val="28"/>
              </w:rPr>
              <w:t xml:space="preserve">. </w:t>
            </w:r>
            <w:r w:rsidR="00E73CDF">
              <w:rPr>
                <w:rFonts w:cs="Arial"/>
                <w:sz w:val="28"/>
                <w:szCs w:val="28"/>
              </w:rPr>
              <w:t xml:space="preserve">Tha </w:t>
            </w:r>
            <w:r>
              <w:rPr>
                <w:rFonts w:cs="Arial"/>
                <w:sz w:val="28"/>
                <w:szCs w:val="28"/>
              </w:rPr>
              <w:t xml:space="preserve">molaidhean </w:t>
            </w:r>
            <w:r w:rsidR="00E73CDF">
              <w:rPr>
                <w:rFonts w:cs="Arial"/>
                <w:sz w:val="28"/>
                <w:szCs w:val="28"/>
              </w:rPr>
              <w:t>rim faotainn air iarrtas</w:t>
            </w:r>
            <w:r w:rsidR="006221F6" w:rsidRPr="00A33EF3">
              <w:rPr>
                <w:rFonts w:cs="Arial"/>
                <w:sz w:val="28"/>
                <w:szCs w:val="28"/>
              </w:rPr>
              <w:t>.</w:t>
            </w:r>
            <w:r w:rsidR="0054320E">
              <w:rPr>
                <w:rFonts w:cs="Arial"/>
                <w:sz w:val="28"/>
                <w:szCs w:val="28"/>
              </w:rPr>
              <w:t xml:space="preserve"> </w:t>
            </w:r>
          </w:p>
          <w:p w14:paraId="016F7F89" w14:textId="02EE64CE" w:rsidR="009B2ED9" w:rsidRPr="00A33EF3" w:rsidRDefault="009B2ED9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B2ED9" w:rsidRPr="00A33EF3" w14:paraId="710CC55F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18047F61" w14:textId="0A030F04" w:rsidR="009B2ED9" w:rsidRPr="00A33EF3" w:rsidRDefault="00E73CDF" w:rsidP="00491ADB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An tèid trèanadh sam bith a </w:t>
            </w:r>
            <w:r w:rsidR="0088060F">
              <w:rPr>
                <w:rFonts w:cs="Arial"/>
                <w:b/>
                <w:bCs/>
                <w:sz w:val="28"/>
                <w:szCs w:val="28"/>
              </w:rPr>
              <w:t xml:space="preserve">thoirt seachad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ma </w:t>
            </w:r>
            <w:r w:rsidR="00E15268">
              <w:rPr>
                <w:rFonts w:cs="Arial"/>
                <w:b/>
                <w:bCs/>
                <w:sz w:val="28"/>
                <w:szCs w:val="28"/>
              </w:rPr>
              <w:t xml:space="preserve">thèid dreuchd a </w:t>
            </w:r>
            <w:r w:rsidR="00E15268">
              <w:rPr>
                <w:rFonts w:cs="Arial"/>
                <w:b/>
                <w:bCs/>
                <w:sz w:val="28"/>
                <w:szCs w:val="28"/>
              </w:rPr>
              <w:lastRenderedPageBreak/>
              <w:t>thabhann dhomh agus ma ghabhas mi i</w:t>
            </w:r>
            <w:r w:rsidR="00D23679" w:rsidRPr="00A33EF3">
              <w:rPr>
                <w:rFonts w:cs="Arial"/>
                <w:b/>
                <w:bCs/>
                <w:sz w:val="28"/>
                <w:szCs w:val="28"/>
              </w:rPr>
              <w:t>?</w:t>
            </w:r>
            <w:r w:rsidR="0054320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49" w:type="dxa"/>
          </w:tcPr>
          <w:p w14:paraId="1B24EDB3" w14:textId="2ABD7B20" w:rsidR="001044A0" w:rsidRDefault="00491ADB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Thèid</w:t>
            </w:r>
            <w:r w:rsidR="7426427C" w:rsidRPr="00A33EF3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>Tha pròiseas-</w:t>
            </w:r>
            <w:r w:rsidR="005510FC">
              <w:rPr>
                <w:rFonts w:cs="Arial"/>
                <w:sz w:val="28"/>
                <w:szCs w:val="28"/>
              </w:rPr>
              <w:t xml:space="preserve">inntrigidh agus </w:t>
            </w:r>
            <w:r w:rsidR="003F2D7B">
              <w:rPr>
                <w:rFonts w:cs="Arial"/>
                <w:sz w:val="28"/>
                <w:szCs w:val="28"/>
              </w:rPr>
              <w:t>tairgse</w:t>
            </w:r>
            <w:r w:rsidR="00514A71">
              <w:rPr>
                <w:rFonts w:cs="Arial"/>
                <w:sz w:val="28"/>
                <w:szCs w:val="28"/>
              </w:rPr>
              <w:t xml:space="preserve"> </w:t>
            </w:r>
            <w:r w:rsidR="003F2D7B">
              <w:rPr>
                <w:rFonts w:cs="Arial"/>
                <w:sz w:val="28"/>
                <w:szCs w:val="28"/>
              </w:rPr>
              <w:t>trèanaidh</w:t>
            </w:r>
            <w:r w:rsidR="00514A71">
              <w:rPr>
                <w:rFonts w:cs="Arial"/>
                <w:sz w:val="28"/>
                <w:szCs w:val="28"/>
              </w:rPr>
              <w:t xml:space="preserve"> aig gach Bòrd fa leth. Cuideachd, </w:t>
            </w:r>
            <w:r w:rsidR="002223AA">
              <w:rPr>
                <w:rFonts w:cs="Arial"/>
                <w:sz w:val="28"/>
                <w:szCs w:val="28"/>
              </w:rPr>
              <w:t xml:space="preserve">nuair a </w:t>
            </w:r>
            <w:r w:rsidR="00514A71">
              <w:rPr>
                <w:rFonts w:cs="Arial"/>
                <w:sz w:val="28"/>
                <w:szCs w:val="28"/>
              </w:rPr>
              <w:t xml:space="preserve">thèid </w:t>
            </w:r>
            <w:r w:rsidR="002223AA">
              <w:rPr>
                <w:rFonts w:cs="Arial"/>
                <w:sz w:val="28"/>
                <w:szCs w:val="28"/>
              </w:rPr>
              <w:t xml:space="preserve">daoine ùra a chur an dreuchd, gheibh iad </w:t>
            </w:r>
            <w:r w:rsidR="00514A71">
              <w:rPr>
                <w:rFonts w:cs="Arial"/>
                <w:sz w:val="28"/>
                <w:szCs w:val="28"/>
              </w:rPr>
              <w:t xml:space="preserve">cuireadh </w:t>
            </w:r>
            <w:r w:rsidR="002223AA">
              <w:rPr>
                <w:rFonts w:cs="Arial"/>
                <w:sz w:val="28"/>
                <w:szCs w:val="28"/>
              </w:rPr>
              <w:t xml:space="preserve">gu bhith an </w:t>
            </w:r>
            <w:r w:rsidR="002223AA">
              <w:rPr>
                <w:rFonts w:cs="Arial"/>
                <w:sz w:val="28"/>
                <w:szCs w:val="28"/>
              </w:rPr>
              <w:lastRenderedPageBreak/>
              <w:t xml:space="preserve">làthair aig </w:t>
            </w:r>
            <w:r w:rsidR="00EE6A30">
              <w:rPr>
                <w:rFonts w:cs="Arial"/>
                <w:sz w:val="28"/>
                <w:szCs w:val="28"/>
              </w:rPr>
              <w:t xml:space="preserve">latha-inntrigidh a </w:t>
            </w:r>
            <w:r w:rsidR="00EE2BAC">
              <w:rPr>
                <w:rFonts w:cs="Arial"/>
                <w:sz w:val="28"/>
                <w:szCs w:val="28"/>
              </w:rPr>
              <w:t xml:space="preserve">thèid a chumail le </w:t>
            </w:r>
            <w:r w:rsidR="00EE6A30">
              <w:rPr>
                <w:rFonts w:cs="Arial"/>
                <w:sz w:val="28"/>
                <w:szCs w:val="28"/>
              </w:rPr>
              <w:t>Riaghaltas na h-Alba</w:t>
            </w:r>
            <w:r w:rsidR="0A264D4E" w:rsidRPr="00A33EF3">
              <w:rPr>
                <w:rFonts w:cs="Arial"/>
                <w:sz w:val="28"/>
                <w:szCs w:val="28"/>
              </w:rPr>
              <w:t>.</w:t>
            </w:r>
          </w:p>
          <w:p w14:paraId="7F977913" w14:textId="3F2575CC" w:rsidR="009B2ED9" w:rsidRPr="00A33EF3" w:rsidRDefault="003560A2" w:rsidP="0C528150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A33EF3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9B2ED9" w:rsidRPr="00A33EF3" w14:paraId="15E55937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6EF171A0" w14:textId="15D0CDDE" w:rsidR="000C3D2C" w:rsidRDefault="00D712FE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lastRenderedPageBreak/>
              <w:t>Ma bha mi</w:t>
            </w:r>
            <w:r w:rsidR="00ED5104">
              <w:rPr>
                <w:rFonts w:cs="Arial"/>
                <w:b/>
                <w:bCs/>
                <w:sz w:val="28"/>
                <w:szCs w:val="28"/>
              </w:rPr>
              <w:t xml:space="preserve"> nam bhall air Bòrd mar-thà, </w:t>
            </w:r>
            <w:r w:rsidR="000C3D2C">
              <w:rPr>
                <w:rFonts w:cs="Arial"/>
                <w:b/>
                <w:bCs/>
                <w:sz w:val="28"/>
                <w:szCs w:val="28"/>
              </w:rPr>
              <w:t>a</w:t>
            </w:r>
            <w:r w:rsidR="001044A0">
              <w:rPr>
                <w:rFonts w:cs="Arial"/>
                <w:b/>
                <w:bCs/>
                <w:sz w:val="28"/>
                <w:szCs w:val="28"/>
              </w:rPr>
              <w:t xml:space="preserve">m faod mi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cur a-steach airson dreuchd a’ Chathraiche air </w:t>
            </w:r>
            <w:r w:rsidR="000C3D2C">
              <w:rPr>
                <w:rFonts w:cs="Arial"/>
                <w:b/>
                <w:bCs/>
                <w:sz w:val="28"/>
                <w:szCs w:val="28"/>
              </w:rPr>
              <w:t xml:space="preserve">a’ </w:t>
            </w:r>
            <w:r>
              <w:rPr>
                <w:rFonts w:cs="Arial"/>
                <w:b/>
                <w:bCs/>
                <w:sz w:val="28"/>
                <w:szCs w:val="28"/>
              </w:rPr>
              <w:t>B</w:t>
            </w:r>
            <w:r w:rsidR="000C3D2C">
              <w:rPr>
                <w:rFonts w:cs="Arial"/>
                <w:b/>
                <w:bCs/>
                <w:sz w:val="28"/>
                <w:szCs w:val="28"/>
              </w:rPr>
              <w:t>h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òrd </w:t>
            </w:r>
            <w:r w:rsidR="000C3D2C">
              <w:rPr>
                <w:rFonts w:cs="Arial"/>
                <w:b/>
                <w:bCs/>
                <w:sz w:val="28"/>
                <w:szCs w:val="28"/>
              </w:rPr>
              <w:t>sin</w:t>
            </w:r>
            <w:r w:rsidR="0A264D4E" w:rsidRPr="00A33EF3">
              <w:rPr>
                <w:rFonts w:cs="Arial"/>
                <w:b/>
                <w:bCs/>
                <w:sz w:val="28"/>
                <w:szCs w:val="28"/>
              </w:rPr>
              <w:t>?</w:t>
            </w:r>
          </w:p>
          <w:p w14:paraId="11FCD2AA" w14:textId="0652246A" w:rsidR="000C3D2C" w:rsidRPr="00A33EF3" w:rsidRDefault="000C3D2C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049" w:type="dxa"/>
          </w:tcPr>
          <w:p w14:paraId="2B2A6EB1" w14:textId="78268957" w:rsidR="009B2ED9" w:rsidRPr="00A33EF3" w:rsidRDefault="000C3D2C" w:rsidP="0C528150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Faodaidh</w:t>
            </w:r>
            <w:r w:rsidR="492A62D3" w:rsidRPr="00A33EF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r w:rsidR="00A37BA5">
              <w:rPr>
                <w:rFonts w:ascii="Arial" w:hAnsi="Arial" w:cs="Arial"/>
                <w:color w:val="000000" w:themeColor="text1"/>
                <w:sz w:val="28"/>
                <w:szCs w:val="28"/>
              </w:rPr>
              <w:t>’S ann suas ri 8 bliadhna</w:t>
            </w:r>
            <w:r w:rsidR="00C27BD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A37BA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 dh’fhaodas </w:t>
            </w:r>
            <w:r w:rsidR="00C638B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Buill-bhùird </w:t>
            </w:r>
            <w:r w:rsidR="00C30F6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 bhith ann an </w:t>
            </w:r>
            <w:r w:rsidR="001C4E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aon </w:t>
            </w:r>
            <w:r w:rsidR="00C30F60">
              <w:rPr>
                <w:rFonts w:ascii="Arial" w:hAnsi="Arial" w:cs="Arial"/>
                <w:color w:val="000000" w:themeColor="text1"/>
                <w:sz w:val="28"/>
                <w:szCs w:val="28"/>
              </w:rPr>
              <w:t>dreuchd</w:t>
            </w:r>
            <w:r w:rsidR="001C4E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air Bòrd</w:t>
            </w:r>
            <w:r w:rsidR="00A37BA5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1C4E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Thathar a’ meas</w:t>
            </w:r>
            <w:r w:rsidR="000C30F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Cathraiche a’ Bhùird mar dhreuchd eadar-dhealaichte, mar sin faodaidh buill a th’ ann an-dràsta</w:t>
            </w:r>
            <w:r w:rsidR="00585F9E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0C30F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no a bh’ ann roimhe</w:t>
            </w:r>
            <w:r w:rsidR="00585F9E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0C30F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iarrtas a chur a-steach</w:t>
            </w:r>
            <w:r w:rsidR="492A62D3" w:rsidRPr="00A33EF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9B2ED9" w:rsidRPr="00A33EF3" w14:paraId="25D8E29E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1A9C4F73" w14:textId="504119AC" w:rsidR="009B2ED9" w:rsidRPr="00A33EF3" w:rsidRDefault="00585F9E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An gabh còrr is aon dreuchd phoblach a dhèanamh aig an aon àm</w:t>
            </w:r>
            <w:r w:rsidR="00BB536B" w:rsidRPr="00A33EF3">
              <w:rPr>
                <w:rFonts w:cs="Arial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7049" w:type="dxa"/>
          </w:tcPr>
          <w:p w14:paraId="15ACC4D6" w14:textId="3A875DB8" w:rsidR="009B2ED9" w:rsidRDefault="005235F1" w:rsidP="00E96CF3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Gabhaidh</w:t>
            </w:r>
            <w:r w:rsidR="00CD7A78" w:rsidRPr="00A33EF3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 xml:space="preserve">Tha e comasach còrr is aon dreuchd phoblach a dhèanamh. Bu chòir dhuibh </w:t>
            </w:r>
            <w:r w:rsidR="00CD02F5">
              <w:rPr>
                <w:rFonts w:cs="Arial"/>
                <w:sz w:val="28"/>
                <w:szCs w:val="28"/>
              </w:rPr>
              <w:t xml:space="preserve">a bhith cinnteach gun urrainn dhuibh an ùine a tha a dhìth a chur a-steach airson dreuchd a bharrachd a dhèanamh, agus nach eil </w:t>
            </w:r>
            <w:r w:rsidR="00C8722E">
              <w:rPr>
                <w:rFonts w:cs="Arial"/>
                <w:sz w:val="28"/>
                <w:szCs w:val="28"/>
              </w:rPr>
              <w:t>strì sam bith eadar com-pàirt</w:t>
            </w:r>
            <w:r w:rsidR="00E96CF3">
              <w:rPr>
                <w:rFonts w:cs="Arial"/>
                <w:sz w:val="28"/>
                <w:szCs w:val="28"/>
              </w:rPr>
              <w:t>ean ann nach gabh a riaghladh</w:t>
            </w:r>
            <w:r w:rsidR="00CD7A78" w:rsidRPr="00A33EF3">
              <w:rPr>
                <w:rFonts w:cs="Arial"/>
                <w:sz w:val="28"/>
                <w:szCs w:val="28"/>
              </w:rPr>
              <w:t>.</w:t>
            </w:r>
          </w:p>
          <w:p w14:paraId="79A0B8A7" w14:textId="189E2BD4" w:rsidR="00EC4345" w:rsidRPr="00A33EF3" w:rsidRDefault="00EC4345" w:rsidP="00E96CF3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B2ED9" w:rsidRPr="00A33EF3" w14:paraId="3A82E1FC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0C7A9C4C" w14:textId="3EC6D825" w:rsidR="009B2ED9" w:rsidRPr="00A33EF3" w:rsidRDefault="00066D5C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Nuair a thèid tagraiche a chur an dreuchd, a</w:t>
            </w:r>
            <w:r w:rsidR="00526CB2">
              <w:rPr>
                <w:rFonts w:cs="Arial"/>
                <w:b/>
                <w:bCs/>
                <w:sz w:val="28"/>
                <w:szCs w:val="28"/>
              </w:rPr>
              <w:t xml:space="preserve">n tèid </w:t>
            </w:r>
            <w:r w:rsidR="00A1601A">
              <w:rPr>
                <w:rFonts w:cs="Arial"/>
                <w:b/>
                <w:bCs/>
                <w:sz w:val="28"/>
                <w:szCs w:val="28"/>
              </w:rPr>
              <w:t xml:space="preserve">fiosrachadh fhoillseachadh </w:t>
            </w:r>
            <w:r>
              <w:rPr>
                <w:rFonts w:cs="Arial"/>
                <w:b/>
                <w:bCs/>
                <w:sz w:val="28"/>
                <w:szCs w:val="28"/>
              </w:rPr>
              <w:t>ma dheidhinn</w:t>
            </w:r>
            <w:r w:rsidR="00CD7A78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5C804DED" w14:textId="2DCBF98E" w:rsidR="000F5E2B" w:rsidRDefault="003C23D1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Thèid</w:t>
            </w:r>
            <w:r w:rsidR="00D23679" w:rsidRPr="00A33EF3">
              <w:rPr>
                <w:rFonts w:cs="Arial"/>
                <w:sz w:val="28"/>
                <w:szCs w:val="28"/>
              </w:rPr>
              <w:t xml:space="preserve">. </w:t>
            </w:r>
            <w:r>
              <w:rPr>
                <w:rFonts w:cs="Arial"/>
                <w:sz w:val="28"/>
                <w:szCs w:val="28"/>
              </w:rPr>
              <w:t xml:space="preserve">Thèid gach </w:t>
            </w:r>
            <w:r w:rsidR="00571AA6">
              <w:rPr>
                <w:rFonts w:cs="Arial"/>
                <w:sz w:val="28"/>
                <w:szCs w:val="28"/>
              </w:rPr>
              <w:t>cur an dreuchd fhoillseachadh an seo</w:t>
            </w:r>
            <w:r w:rsidR="000F5E2B" w:rsidRPr="00A33EF3">
              <w:rPr>
                <w:rFonts w:cs="Arial"/>
                <w:sz w:val="28"/>
                <w:szCs w:val="28"/>
              </w:rPr>
              <w:t xml:space="preserve">: </w:t>
            </w:r>
            <w:hyperlink r:id="rId41" w:history="1">
              <w:r w:rsidR="008B460E" w:rsidRPr="00413169">
                <w:rPr>
                  <w:rStyle w:val="Hyperlink"/>
                  <w:rFonts w:cs="Arial"/>
                  <w:sz w:val="28"/>
                  <w:szCs w:val="28"/>
                </w:rPr>
                <w:t xml:space="preserve">Dreuchdan poblach: </w:t>
              </w:r>
              <w:r w:rsidR="00A63BE0">
                <w:rPr>
                  <w:rStyle w:val="Hyperlink"/>
                  <w:rFonts w:cs="Arial"/>
                  <w:sz w:val="28"/>
                  <w:szCs w:val="28"/>
                </w:rPr>
                <w:t>B</w:t>
              </w:r>
              <w:r w:rsidR="008B460E" w:rsidRPr="00413169">
                <w:rPr>
                  <w:rStyle w:val="Hyperlink"/>
                  <w:rFonts w:cs="Arial"/>
                  <w:sz w:val="28"/>
                  <w:szCs w:val="28"/>
                </w:rPr>
                <w:t>rathan-naidheachd - gov.scot</w:t>
              </w:r>
            </w:hyperlink>
            <w:r w:rsidR="008B460E" w:rsidRPr="00425B13">
              <w:t xml:space="preserve"> (www.gov.scot)</w:t>
            </w:r>
            <w:r>
              <w:br/>
            </w:r>
          </w:p>
          <w:p w14:paraId="3A8E7756" w14:textId="072BEB68" w:rsidR="000F5E2B" w:rsidRDefault="00613B60" w:rsidP="002573B2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Cuideachd, d</w:t>
            </w:r>
            <w:r w:rsidR="00DB59B3">
              <w:rPr>
                <w:rFonts w:cs="Arial"/>
                <w:sz w:val="28"/>
                <w:szCs w:val="28"/>
              </w:rPr>
              <w:t xml:space="preserve">h’fhaodte gum foillsich am Bòrd cur an dreuchd ùr air an làrach-lìn agus </w:t>
            </w:r>
            <w:r w:rsidR="00151618" w:rsidRPr="00151618">
              <w:rPr>
                <w:rFonts w:cs="Arial"/>
                <w:sz w:val="28"/>
                <w:szCs w:val="28"/>
              </w:rPr>
              <w:t xml:space="preserve">na h-àrd-ùrlaran meadhanan sòisealta </w:t>
            </w:r>
            <w:r w:rsidR="00DB59B3">
              <w:rPr>
                <w:rFonts w:cs="Arial"/>
                <w:sz w:val="28"/>
                <w:szCs w:val="28"/>
              </w:rPr>
              <w:t>aige fhèin</w:t>
            </w:r>
            <w:r>
              <w:rPr>
                <w:rFonts w:cs="Arial"/>
                <w:sz w:val="28"/>
                <w:szCs w:val="28"/>
              </w:rPr>
              <w:t>.</w:t>
            </w:r>
            <w:r w:rsidR="00A074D2">
              <w:rPr>
                <w:rFonts w:cs="Arial"/>
                <w:sz w:val="28"/>
                <w:szCs w:val="28"/>
              </w:rPr>
              <w:t xml:space="preserve"> Am measg an fhiosrachaidh </w:t>
            </w:r>
            <w:r w:rsidR="003673DE">
              <w:rPr>
                <w:rFonts w:cs="Arial"/>
                <w:sz w:val="28"/>
                <w:szCs w:val="28"/>
              </w:rPr>
              <w:t xml:space="preserve">a thèid fhoillseachadh, bidh </w:t>
            </w:r>
            <w:r w:rsidR="00023F5A" w:rsidRPr="00023F5A">
              <w:rPr>
                <w:rFonts w:cs="Arial"/>
                <w:sz w:val="28"/>
                <w:szCs w:val="28"/>
              </w:rPr>
              <w:t>eachdraidh-bheatha</w:t>
            </w:r>
            <w:r w:rsidR="00023F5A">
              <w:rPr>
                <w:rFonts w:cs="Arial"/>
                <w:sz w:val="28"/>
                <w:szCs w:val="28"/>
              </w:rPr>
              <w:t xml:space="preserve"> agus fiosrachadh mu </w:t>
            </w:r>
            <w:r w:rsidR="00023F5A" w:rsidRPr="00023F5A">
              <w:rPr>
                <w:rFonts w:cs="Arial"/>
                <w:sz w:val="28"/>
                <w:szCs w:val="28"/>
              </w:rPr>
              <w:t>g</w:t>
            </w:r>
            <w:r w:rsidR="00023F5A">
              <w:rPr>
                <w:rFonts w:cs="Arial"/>
                <w:sz w:val="28"/>
                <w:szCs w:val="28"/>
              </w:rPr>
              <w:t>h</w:t>
            </w:r>
            <w:r w:rsidR="00023F5A" w:rsidRPr="00023F5A">
              <w:rPr>
                <w:rFonts w:cs="Arial"/>
                <w:sz w:val="28"/>
                <w:szCs w:val="28"/>
              </w:rPr>
              <w:t>nìomhan poileataigeach</w:t>
            </w:r>
            <w:r w:rsidR="00023F5A">
              <w:rPr>
                <w:rFonts w:cs="Arial"/>
                <w:sz w:val="28"/>
                <w:szCs w:val="28"/>
              </w:rPr>
              <w:t xml:space="preserve"> sam bith taobh a-staigh nan 5 bliadhna a dh’fhalbh</w:t>
            </w:r>
            <w:r w:rsidR="00BA11A6" w:rsidRPr="00A33EF3">
              <w:rPr>
                <w:rFonts w:cs="Arial"/>
                <w:sz w:val="28"/>
                <w:szCs w:val="28"/>
              </w:rPr>
              <w:t>.</w:t>
            </w:r>
          </w:p>
          <w:p w14:paraId="56CABB5E" w14:textId="261FA3D3" w:rsidR="002573B2" w:rsidRPr="00A33EF3" w:rsidRDefault="002573B2" w:rsidP="002573B2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B2ED9" w:rsidRPr="00A33EF3" w14:paraId="68776521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2C25CD03" w14:textId="6A5C9637" w:rsidR="009B2ED9" w:rsidRPr="00A33EF3" w:rsidRDefault="00E50F8A" w:rsidP="0C528150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Dè na </w:t>
            </w:r>
            <w:r w:rsidR="002F62D7">
              <w:rPr>
                <w:rFonts w:cs="Arial"/>
                <w:b/>
                <w:bCs/>
                <w:sz w:val="28"/>
                <w:szCs w:val="28"/>
              </w:rPr>
              <w:t>h-inbhean-giùlain ris a bheilear an dùil bho bhuill a’ Bhùird?</w:t>
            </w:r>
          </w:p>
        </w:tc>
        <w:tc>
          <w:tcPr>
            <w:tcW w:w="7049" w:type="dxa"/>
          </w:tcPr>
          <w:p w14:paraId="22BE227E" w14:textId="20FC3F7B" w:rsidR="003663FB" w:rsidRDefault="009F03D4" w:rsidP="003663FB">
            <w:pPr>
              <w:spacing w:line="276" w:lineRule="auto"/>
            </w:pPr>
            <w:r>
              <w:rPr>
                <w:rFonts w:cs="Arial"/>
                <w:sz w:val="28"/>
                <w:szCs w:val="28"/>
              </w:rPr>
              <w:t>Thèid an giùlan</w:t>
            </w:r>
            <w:r w:rsidR="00191A40">
              <w:rPr>
                <w:rFonts w:cs="Arial"/>
                <w:sz w:val="28"/>
                <w:szCs w:val="28"/>
              </w:rPr>
              <w:t xml:space="preserve"> ris a bheilear an dùil bho bhuill a’ Bhùird a </w:t>
            </w:r>
            <w:r w:rsidR="00191A40" w:rsidRPr="000B1D5B">
              <w:rPr>
                <w:rFonts w:cs="Arial"/>
                <w:sz w:val="28"/>
                <w:szCs w:val="28"/>
              </w:rPr>
              <w:t>mhìneachadh an seo</w:t>
            </w:r>
            <w:r w:rsidR="00635347" w:rsidRPr="000B1D5B">
              <w:rPr>
                <w:rFonts w:cs="Arial"/>
                <w:sz w:val="28"/>
                <w:szCs w:val="28"/>
              </w:rPr>
              <w:t xml:space="preserve">: </w:t>
            </w:r>
            <w:hyperlink r:id="rId42" w:history="1">
              <w:r w:rsidR="003663FB" w:rsidRPr="000B1D5B">
                <w:rPr>
                  <w:rStyle w:val="Hyperlink"/>
                  <w:sz w:val="28"/>
                  <w:szCs w:val="28"/>
                </w:rPr>
                <w:t>Buill bhuidhnean poblach tiomnaichte</w:t>
              </w:r>
              <w:r w:rsidR="003663FB" w:rsidRPr="000B1D5B">
                <w:rPr>
                  <w:rStyle w:val="Hyperlink"/>
                  <w:rFonts w:cs="Arial"/>
                  <w:sz w:val="28"/>
                  <w:szCs w:val="28"/>
                </w:rPr>
                <w:t>: Còd-giùlain - An Dùbhlachd 2021 - gov.scot (www.gov.scot)</w:t>
              </w:r>
            </w:hyperlink>
            <w:r w:rsidR="003663FB" w:rsidRPr="000B1D5B">
              <w:rPr>
                <w:rFonts w:cs="Arial"/>
                <w:sz w:val="28"/>
                <w:szCs w:val="28"/>
              </w:rPr>
              <w:t xml:space="preserve"> (bheir seo a-steach Prionnsabalan na Beatha Poblaich)</w:t>
            </w:r>
          </w:p>
          <w:p w14:paraId="4136A57C" w14:textId="081C09BC" w:rsidR="00A37CCF" w:rsidRPr="00A33EF3" w:rsidRDefault="00A37CCF" w:rsidP="003663FB">
            <w:pPr>
              <w:spacing w:line="276" w:lineRule="auto"/>
              <w:rPr>
                <w:rFonts w:cs="Arial"/>
                <w:color w:val="0000FF"/>
                <w:sz w:val="28"/>
                <w:szCs w:val="28"/>
                <w:u w:val="single"/>
              </w:rPr>
            </w:pPr>
          </w:p>
        </w:tc>
      </w:tr>
      <w:tr w:rsidR="00D14D3D" w:rsidRPr="00A33EF3" w14:paraId="4F7CBD75" w14:textId="77777777" w:rsidTr="565385AF">
        <w:tc>
          <w:tcPr>
            <w:tcW w:w="3387" w:type="dxa"/>
            <w:shd w:val="clear" w:color="auto" w:fill="D9E2F3" w:themeFill="accent1" w:themeFillTint="33"/>
          </w:tcPr>
          <w:p w14:paraId="6977EAE0" w14:textId="36AE1FAE" w:rsidR="00D14D3D" w:rsidRPr="00A33EF3" w:rsidRDefault="00A37CCF" w:rsidP="003B7D56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Ciamar a nì mi gearan </w:t>
            </w:r>
            <w:r w:rsidR="00197FC7">
              <w:rPr>
                <w:rFonts w:cs="Arial"/>
                <w:b/>
                <w:bCs/>
                <w:sz w:val="28"/>
                <w:szCs w:val="28"/>
              </w:rPr>
              <w:t xml:space="preserve">mun phròiseas </w:t>
            </w:r>
            <w:r w:rsidR="00792546">
              <w:rPr>
                <w:rFonts w:cs="Arial"/>
                <w:b/>
                <w:bCs/>
                <w:sz w:val="28"/>
                <w:szCs w:val="28"/>
              </w:rPr>
              <w:t xml:space="preserve">leis an </w:t>
            </w:r>
            <w:r w:rsidR="00792546">
              <w:rPr>
                <w:rFonts w:cs="Arial"/>
                <w:b/>
                <w:bCs/>
                <w:sz w:val="28"/>
                <w:szCs w:val="28"/>
              </w:rPr>
              <w:lastRenderedPageBreak/>
              <w:t xml:space="preserve">tèid </w:t>
            </w:r>
            <w:r w:rsidR="00197FC7">
              <w:rPr>
                <w:rFonts w:cs="Arial"/>
                <w:b/>
                <w:bCs/>
                <w:sz w:val="28"/>
                <w:szCs w:val="28"/>
              </w:rPr>
              <w:t>dreuchdan poblach a lìonadh</w:t>
            </w:r>
            <w:r w:rsidR="00E25986" w:rsidRPr="00A33EF3">
              <w:rPr>
                <w:rFonts w:cs="Arial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14:paraId="613DE3E9" w14:textId="3F5E350E" w:rsidR="00A51FF8" w:rsidRDefault="00197FC7" w:rsidP="00A51FF8">
            <w:pPr>
              <w:spacing w:line="276" w:lineRule="auto"/>
            </w:pPr>
            <w:r>
              <w:rPr>
                <w:rFonts w:cs="Arial"/>
                <w:sz w:val="28"/>
                <w:szCs w:val="28"/>
              </w:rPr>
              <w:lastRenderedPageBreak/>
              <w:t>Gheibh sibh tuilleadh fiosrachaidh mun phròiseas-ghearain</w:t>
            </w:r>
            <w:r w:rsidR="00786608">
              <w:rPr>
                <w:rFonts w:cs="Arial"/>
                <w:sz w:val="28"/>
                <w:szCs w:val="28"/>
              </w:rPr>
              <w:t xml:space="preserve"> </w:t>
            </w:r>
            <w:r w:rsidR="00786608" w:rsidRPr="00293A99">
              <w:rPr>
                <w:rFonts w:cs="Arial"/>
                <w:sz w:val="28"/>
                <w:szCs w:val="28"/>
              </w:rPr>
              <w:t>a</w:t>
            </w:r>
            <w:r w:rsidR="00293A99" w:rsidRPr="00293A99">
              <w:rPr>
                <w:rFonts w:cs="Arial"/>
                <w:sz w:val="28"/>
                <w:szCs w:val="28"/>
              </w:rPr>
              <w:t>i</w:t>
            </w:r>
            <w:r w:rsidR="00293A99" w:rsidRPr="00425B13">
              <w:rPr>
                <w:sz w:val="28"/>
                <w:szCs w:val="28"/>
              </w:rPr>
              <w:t>rson</w:t>
            </w:r>
            <w:r w:rsidR="00293A99" w:rsidRPr="00293A99">
              <w:rPr>
                <w:rFonts w:cs="Arial"/>
                <w:sz w:val="28"/>
                <w:szCs w:val="28"/>
              </w:rPr>
              <w:t xml:space="preserve"> </w:t>
            </w:r>
            <w:r w:rsidR="00786608" w:rsidRPr="00293A99">
              <w:rPr>
                <w:rFonts w:cs="Arial"/>
                <w:sz w:val="28"/>
                <w:szCs w:val="28"/>
              </w:rPr>
              <w:t>dh</w:t>
            </w:r>
            <w:r w:rsidR="00786608">
              <w:rPr>
                <w:rFonts w:cs="Arial"/>
                <w:sz w:val="28"/>
                <w:szCs w:val="28"/>
              </w:rPr>
              <w:t>reuchdan poblach an seo</w:t>
            </w:r>
            <w:r w:rsidR="0038110B" w:rsidRPr="00A33EF3">
              <w:rPr>
                <w:rFonts w:cs="Arial"/>
                <w:sz w:val="28"/>
                <w:szCs w:val="28"/>
              </w:rPr>
              <w:t>:</w:t>
            </w:r>
            <w:r w:rsidR="00A51FF8">
              <w:rPr>
                <w:rFonts w:cs="Arial"/>
                <w:sz w:val="28"/>
                <w:szCs w:val="28"/>
              </w:rPr>
              <w:t xml:space="preserve"> </w:t>
            </w:r>
            <w:hyperlink r:id="rId43" w:history="1">
              <w:r w:rsidR="00A51FF8" w:rsidRPr="00A51FF8">
                <w:rPr>
                  <w:rFonts w:cs="Arial"/>
                  <w:color w:val="0000FF"/>
                  <w:sz w:val="28"/>
                  <w:szCs w:val="28"/>
                  <w:u w:val="single"/>
                </w:rPr>
                <w:t xml:space="preserve">A’ cur </w:t>
              </w:r>
              <w:r w:rsidR="00A51FF8" w:rsidRPr="00A51FF8">
                <w:rPr>
                  <w:rFonts w:cs="Arial"/>
                  <w:color w:val="0000FF"/>
                  <w:sz w:val="28"/>
                  <w:szCs w:val="28"/>
                  <w:u w:val="single"/>
                </w:rPr>
                <w:lastRenderedPageBreak/>
                <w:t>iarrtas a-steach - Dreuchdan poblach: Stiùireadh - gov.scot (www.gov.scot)</w:t>
              </w:r>
            </w:hyperlink>
          </w:p>
          <w:p w14:paraId="048E1360" w14:textId="7E6C963E" w:rsidR="00BA11A6" w:rsidRPr="00A33EF3" w:rsidRDefault="004C40DC" w:rsidP="003B7D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br/>
            </w:r>
            <w:r w:rsidR="00B55C5D">
              <w:rPr>
                <w:rFonts w:cs="Arial"/>
                <w:sz w:val="28"/>
                <w:szCs w:val="28"/>
              </w:rPr>
              <w:t xml:space="preserve">Faodaidh duine sam bith a ghabhas dragh mu dhreuchdan poblach gearan a thogail </w:t>
            </w:r>
            <w:r w:rsidR="00BB5902">
              <w:rPr>
                <w:rFonts w:cs="Arial"/>
                <w:sz w:val="28"/>
                <w:szCs w:val="28"/>
              </w:rPr>
              <w:t>agus iarraidh gun tèid sgrùdadh neo-eisimeileach a dhèanamh air le Coimiseanair nan Inbhean Beusach</w:t>
            </w:r>
            <w:r w:rsidR="00BA11A6" w:rsidRPr="00A33EF3">
              <w:rPr>
                <w:rFonts w:cs="Arial"/>
                <w:sz w:val="28"/>
                <w:szCs w:val="28"/>
              </w:rPr>
              <w:t xml:space="preserve">. </w:t>
            </w:r>
          </w:p>
          <w:p w14:paraId="2B22C6F6" w14:textId="0CC3527F" w:rsidR="00BA11A6" w:rsidRDefault="00DB58B7" w:rsidP="00BA11A6">
            <w:pPr>
              <w:spacing w:line="276" w:lineRule="auto"/>
            </w:pPr>
            <w:hyperlink r:id="rId44" w:history="1">
              <w:r>
                <w:rPr>
                  <w:rFonts w:cs="Arial"/>
                  <w:color w:val="0000FF"/>
                  <w:sz w:val="28"/>
                  <w:szCs w:val="28"/>
                  <w:u w:val="single"/>
                </w:rPr>
                <w:t xml:space="preserve">Pròiseas-sgrùdaidh airson dhreuchdan poblach </w:t>
              </w:r>
              <w:r w:rsidR="00BA11A6" w:rsidRPr="00A33EF3">
                <w:rPr>
                  <w:rFonts w:cs="Arial"/>
                  <w:color w:val="0000FF"/>
                  <w:sz w:val="28"/>
                  <w:szCs w:val="28"/>
                  <w:u w:val="single"/>
                </w:rPr>
                <w:t xml:space="preserve">| </w:t>
              </w:r>
              <w:r>
                <w:rPr>
                  <w:rFonts w:cs="Arial"/>
                  <w:color w:val="0000FF"/>
                  <w:sz w:val="28"/>
                  <w:szCs w:val="28"/>
                  <w:u w:val="single"/>
                </w:rPr>
                <w:t>Coimiseanair nan Inbhean Beusach</w:t>
              </w:r>
            </w:hyperlink>
          </w:p>
          <w:p w14:paraId="387A863E" w14:textId="5EEF48F4" w:rsidR="00DB58B7" w:rsidRPr="00A33EF3" w:rsidRDefault="00DB58B7" w:rsidP="00BA11A6">
            <w:pPr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</w:tbl>
    <w:p w14:paraId="07F9D285" w14:textId="6E63EE1B" w:rsidR="009B2ED9" w:rsidRPr="00A33EF3" w:rsidRDefault="009B2ED9" w:rsidP="003B7D56">
      <w:pPr>
        <w:spacing w:line="276" w:lineRule="auto"/>
        <w:rPr>
          <w:rFonts w:cs="Arial"/>
          <w:b/>
          <w:bCs/>
          <w:sz w:val="28"/>
          <w:szCs w:val="28"/>
        </w:rPr>
      </w:pPr>
    </w:p>
    <w:p w14:paraId="6A262EFC" w14:textId="3C4096D9" w:rsidR="00D92BC5" w:rsidRPr="00A33EF3" w:rsidRDefault="00C46E86" w:rsidP="003B7D56">
      <w:pPr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Airson tuilleadh fiosrachaidh fhaotainn</w:t>
      </w:r>
    </w:p>
    <w:p w14:paraId="66DC9303" w14:textId="2C4EDDA9" w:rsidR="00D92BC5" w:rsidRPr="00297A68" w:rsidRDefault="00C46E86" w:rsidP="003B7D56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Nach cuir sibh fios gu Sgioba </w:t>
      </w:r>
      <w:r w:rsidR="000B1D5B">
        <w:rPr>
          <w:rFonts w:cs="Arial"/>
          <w:sz w:val="28"/>
          <w:szCs w:val="28"/>
        </w:rPr>
        <w:t xml:space="preserve">nan </w:t>
      </w:r>
      <w:r>
        <w:rPr>
          <w:rFonts w:cs="Arial"/>
          <w:sz w:val="28"/>
          <w:szCs w:val="28"/>
        </w:rPr>
        <w:t>D</w:t>
      </w:r>
      <w:r w:rsidR="000B1D5B">
        <w:rPr>
          <w:rFonts w:cs="Arial"/>
          <w:sz w:val="28"/>
          <w:szCs w:val="28"/>
        </w:rPr>
        <w:t>r</w:t>
      </w:r>
      <w:r>
        <w:rPr>
          <w:rFonts w:cs="Arial"/>
          <w:sz w:val="28"/>
          <w:szCs w:val="28"/>
        </w:rPr>
        <w:t xml:space="preserve">euchdan Poblach aig Riaghaltas na h-Alba aig </w:t>
      </w:r>
      <w:hyperlink r:id="rId45" w:history="1">
        <w:r w:rsidRPr="00C46E86">
          <w:rPr>
            <w:rStyle w:val="Hyperlink"/>
            <w:rFonts w:cs="Arial"/>
            <w:sz w:val="28"/>
            <w:szCs w:val="28"/>
          </w:rPr>
          <w:t>public.appointments@gov.scot</w:t>
        </w:r>
      </w:hyperlink>
      <w:r w:rsidR="00CD780E">
        <w:rPr>
          <w:rFonts w:cs="Arial"/>
          <w:sz w:val="28"/>
          <w:szCs w:val="28"/>
        </w:rPr>
        <w:t>.</w:t>
      </w:r>
    </w:p>
    <w:p w14:paraId="5A04D53A" w14:textId="77777777" w:rsidR="00297A68" w:rsidRPr="004D7EFB" w:rsidRDefault="00297A68" w:rsidP="0C528150">
      <w:pPr>
        <w:spacing w:line="276" w:lineRule="auto"/>
        <w:rPr>
          <w:rFonts w:cs="Arial"/>
          <w:sz w:val="18"/>
          <w:szCs w:val="18"/>
        </w:rPr>
      </w:pPr>
    </w:p>
    <w:p w14:paraId="2B1C889B" w14:textId="5A998903" w:rsidR="00C44AFB" w:rsidRDefault="00C46E86" w:rsidP="004D7EFB">
      <w:pPr>
        <w:spacing w:line="276" w:lineRule="auto"/>
      </w:pPr>
      <w:r>
        <w:rPr>
          <w:rFonts w:cs="Arial"/>
          <w:sz w:val="28"/>
          <w:szCs w:val="28"/>
        </w:rPr>
        <w:t xml:space="preserve">Faodaidh daoine bodhar, dall is bodhar, agus a chleachdas Cànan-soidhnidh Bhreatainn (BSL) fios a chur chun an sgioba tro </w:t>
      </w:r>
      <w:hyperlink r:id="rId46">
        <w:r w:rsidR="00D92BC5" w:rsidRPr="00A33EF3">
          <w:rPr>
            <w:rStyle w:val="Hyperlink"/>
            <w:rFonts w:cs="Arial"/>
            <w:sz w:val="28"/>
            <w:szCs w:val="28"/>
          </w:rPr>
          <w:t>contactSCOTLAND-BSL</w:t>
        </w:r>
      </w:hyperlink>
      <w:r>
        <w:t>.</w:t>
      </w:r>
    </w:p>
    <w:p w14:paraId="626D682C" w14:textId="21E42C5A" w:rsidR="00763CDE" w:rsidRPr="00425B13" w:rsidRDefault="00763CDE" w:rsidP="004D7EFB">
      <w:pPr>
        <w:spacing w:line="276" w:lineRule="auto"/>
      </w:pPr>
    </w:p>
    <w:sectPr w:rsidR="00763CDE" w:rsidRPr="00425B13" w:rsidSect="00FD7F2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33A5" w14:textId="77777777" w:rsidR="000E0FC5" w:rsidRDefault="000E0FC5" w:rsidP="00A63623">
      <w:r>
        <w:separator/>
      </w:r>
    </w:p>
  </w:endnote>
  <w:endnote w:type="continuationSeparator" w:id="0">
    <w:p w14:paraId="5B63D4C1" w14:textId="77777777" w:rsidR="000E0FC5" w:rsidRDefault="000E0FC5" w:rsidP="00A6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va 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6FAA" w14:textId="77777777" w:rsidR="00BB1521" w:rsidRDefault="00BB1521">
    <w:pPr>
      <w:pStyle w:val="Footer"/>
    </w:pPr>
  </w:p>
  <w:p w14:paraId="74D9AE5E" w14:textId="3D152CC0" w:rsidR="00BB1521" w:rsidRDefault="000B53FB" w:rsidP="00BB1521">
    <w:pPr>
      <w:pStyle w:val="Footer"/>
      <w:jc w:val="center"/>
    </w:pPr>
    <w:fldSimple w:instr="DOCPROPERTY ClassificationMarking \* MERGEFORMAT">
      <w:r w:rsidRPr="000B53FB">
        <w:rPr>
          <w:rFonts w:ascii="Times New Roman" w:hAnsi="Times New Roman"/>
          <w:b/>
          <w:color w:val="FF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611729"/>
      <w:docPartObj>
        <w:docPartGallery w:val="Page Numbers (Bottom of Page)"/>
        <w:docPartUnique/>
      </w:docPartObj>
    </w:sdtPr>
    <w:sdtEndPr/>
    <w:sdtContent>
      <w:p w14:paraId="6A049343" w14:textId="15DF8C76" w:rsidR="00A63623" w:rsidRDefault="00A6362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3AC510" w14:textId="77777777" w:rsidR="00A63623" w:rsidRDefault="00A63623">
    <w:pPr>
      <w:pStyle w:val="Footer"/>
    </w:pPr>
  </w:p>
  <w:p w14:paraId="42F0521D" w14:textId="57CCCFB5" w:rsidR="00BB1521" w:rsidRDefault="000B53FB" w:rsidP="00BB1521">
    <w:pPr>
      <w:pStyle w:val="Footer"/>
      <w:jc w:val="center"/>
    </w:pPr>
    <w:fldSimple w:instr="DOCPROPERTY ClassificationMarking \* MERGEFORMAT">
      <w:r w:rsidRPr="000B53FB">
        <w:rPr>
          <w:rFonts w:ascii="Times New Roman" w:hAnsi="Times New Roman"/>
          <w:b/>
          <w:color w:val="FF0000"/>
        </w:rPr>
        <w:t>O</w:t>
      </w:r>
      <w:r w:rsidR="00642768">
        <w:rPr>
          <w:rFonts w:ascii="Times New Roman" w:hAnsi="Times New Roman"/>
          <w:b/>
          <w:color w:val="FF0000"/>
        </w:rPr>
        <w:t>IFIGEI</w:t>
      </w:r>
      <w:r w:rsidRPr="000B53FB">
        <w:rPr>
          <w:rFonts w:ascii="Times New Roman" w:hAnsi="Times New Roman"/>
          <w:b/>
          <w:color w:val="FF0000"/>
        </w:rPr>
        <w:t>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9E6F" w14:textId="77777777" w:rsidR="00BB1521" w:rsidRDefault="00BB1521">
    <w:pPr>
      <w:pStyle w:val="Footer"/>
    </w:pPr>
  </w:p>
  <w:p w14:paraId="22BA3913" w14:textId="3ED29248" w:rsidR="00BB1521" w:rsidRDefault="000B53FB" w:rsidP="00BB1521">
    <w:pPr>
      <w:pStyle w:val="Footer"/>
      <w:jc w:val="center"/>
    </w:pPr>
    <w:fldSimple w:instr="DOCPROPERTY ClassificationMarking \* MERGEFORMAT">
      <w:r w:rsidRPr="000B53FB">
        <w:rPr>
          <w:rFonts w:ascii="Times New Roman" w:hAnsi="Times New Roman"/>
          <w:b/>
          <w:color w:val="FF0000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12AF" w14:textId="77777777" w:rsidR="000E0FC5" w:rsidRDefault="000E0FC5" w:rsidP="00A63623">
      <w:r>
        <w:separator/>
      </w:r>
    </w:p>
  </w:footnote>
  <w:footnote w:type="continuationSeparator" w:id="0">
    <w:p w14:paraId="2E892D08" w14:textId="77777777" w:rsidR="000E0FC5" w:rsidRDefault="000E0FC5" w:rsidP="00A6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D053" w14:textId="246D3046" w:rsidR="00BB1521" w:rsidRDefault="000B53FB" w:rsidP="00BB1521">
    <w:pPr>
      <w:pStyle w:val="Header"/>
      <w:jc w:val="center"/>
    </w:pPr>
    <w:fldSimple w:instr="DOCPROPERTY ClassificationMarking \* MERGEFORMAT">
      <w:r w:rsidRPr="000B53FB">
        <w:rPr>
          <w:rFonts w:ascii="Times New Roman" w:hAnsi="Times New Roman"/>
          <w:b/>
          <w:color w:val="FF0000"/>
        </w:rPr>
        <w:t>OFFICIAL</w:t>
      </w:r>
    </w:fldSimple>
  </w:p>
  <w:p w14:paraId="4849FD40" w14:textId="77777777" w:rsidR="00BB1521" w:rsidRDefault="00BB1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DE42" w14:textId="36D95CCF" w:rsidR="00BB1521" w:rsidRDefault="00642768" w:rsidP="00642768">
    <w:pPr>
      <w:pStyle w:val="Header"/>
      <w:jc w:val="center"/>
    </w:pPr>
    <w:fldSimple w:instr="DOCPROPERTY ClassificationMarking \* MERGEFORMAT">
      <w:r>
        <w:rPr>
          <w:rFonts w:ascii="Times New Roman" w:hAnsi="Times New Roman"/>
          <w:b/>
          <w:color w:val="FF0000"/>
        </w:rPr>
        <w:t>OIFIGEIL</w:t>
      </w:r>
    </w:fldSimple>
  </w:p>
  <w:p w14:paraId="5B6228E4" w14:textId="77777777" w:rsidR="00BB1521" w:rsidRDefault="00BB1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7A01" w14:textId="10CC5D35" w:rsidR="00BB1521" w:rsidRDefault="000B53FB" w:rsidP="00BB1521">
    <w:pPr>
      <w:pStyle w:val="Header"/>
      <w:jc w:val="center"/>
    </w:pPr>
    <w:fldSimple w:instr="DOCPROPERTY ClassificationMarking \* MERGEFORMAT">
      <w:r w:rsidRPr="000B53FB">
        <w:rPr>
          <w:rFonts w:ascii="Times New Roman" w:hAnsi="Times New Roman"/>
          <w:b/>
          <w:color w:val="FF0000"/>
        </w:rPr>
        <w:t>OFFICIAL</w:t>
      </w:r>
    </w:fldSimple>
  </w:p>
  <w:p w14:paraId="191B5854" w14:textId="77777777" w:rsidR="00BB1521" w:rsidRDefault="00BB152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i1dyoO8tofNux" int2:id="8nm6haEp">
      <int2:state int2:value="Rejected" int2:type="spell"/>
    </int2:textHash>
    <int2:textHash int2:hashCode="lX9VTDQqrOYFSd" int2:id="LtxHCOk6">
      <int2:state int2:value="Rejected" int2:type="spell"/>
    </int2:textHash>
    <int2:textHash int2:hashCode="c0NA23oOXddEvz" int2:id="s8MQ4Ie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C635B0"/>
    <w:multiLevelType w:val="hybridMultilevel"/>
    <w:tmpl w:val="353CA3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C5E16"/>
    <w:multiLevelType w:val="hybridMultilevel"/>
    <w:tmpl w:val="FFFFFFFF"/>
    <w:lvl w:ilvl="0" w:tplc="C1E4C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6F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27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E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84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A5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28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02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76935"/>
    <w:multiLevelType w:val="hybridMultilevel"/>
    <w:tmpl w:val="D7080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60C0E"/>
    <w:multiLevelType w:val="hybridMultilevel"/>
    <w:tmpl w:val="E91EC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B30A0"/>
    <w:multiLevelType w:val="hybridMultilevel"/>
    <w:tmpl w:val="433E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62C6"/>
    <w:multiLevelType w:val="hybridMultilevel"/>
    <w:tmpl w:val="14543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7CD7"/>
    <w:multiLevelType w:val="hybridMultilevel"/>
    <w:tmpl w:val="48A66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61236"/>
    <w:multiLevelType w:val="hybridMultilevel"/>
    <w:tmpl w:val="BDF4C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00C11"/>
    <w:multiLevelType w:val="hybridMultilevel"/>
    <w:tmpl w:val="26586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B6F9F"/>
    <w:multiLevelType w:val="hybridMultilevel"/>
    <w:tmpl w:val="7BEC7C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3398D"/>
    <w:multiLevelType w:val="hybridMultilevel"/>
    <w:tmpl w:val="1C56780A"/>
    <w:lvl w:ilvl="0" w:tplc="E7E4D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7858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90E1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9AD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6A18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9E23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CEB6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A8F5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5004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6619B7"/>
    <w:multiLevelType w:val="hybridMultilevel"/>
    <w:tmpl w:val="88F4700E"/>
    <w:lvl w:ilvl="0" w:tplc="C1F08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799B"/>
    <w:multiLevelType w:val="hybridMultilevel"/>
    <w:tmpl w:val="A27ABBEA"/>
    <w:lvl w:ilvl="0" w:tplc="FB2C6E84">
      <w:start w:val="1"/>
      <w:numFmt w:val="decimal"/>
      <w:lvlText w:val="%1."/>
      <w:lvlJc w:val="left"/>
      <w:pPr>
        <w:ind w:left="360" w:hanging="360"/>
      </w:pPr>
    </w:lvl>
    <w:lvl w:ilvl="1" w:tplc="4DE81910" w:tentative="1">
      <w:start w:val="1"/>
      <w:numFmt w:val="lowerLetter"/>
      <w:lvlText w:val="%2."/>
      <w:lvlJc w:val="left"/>
      <w:pPr>
        <w:ind w:left="1080" w:hanging="360"/>
      </w:pPr>
    </w:lvl>
    <w:lvl w:ilvl="2" w:tplc="DE68D0EE" w:tentative="1">
      <w:start w:val="1"/>
      <w:numFmt w:val="lowerRoman"/>
      <w:lvlText w:val="%3."/>
      <w:lvlJc w:val="right"/>
      <w:pPr>
        <w:ind w:left="1800" w:hanging="180"/>
      </w:pPr>
    </w:lvl>
    <w:lvl w:ilvl="3" w:tplc="D0C21AEC" w:tentative="1">
      <w:start w:val="1"/>
      <w:numFmt w:val="decimal"/>
      <w:lvlText w:val="%4."/>
      <w:lvlJc w:val="left"/>
      <w:pPr>
        <w:ind w:left="2520" w:hanging="360"/>
      </w:pPr>
    </w:lvl>
    <w:lvl w:ilvl="4" w:tplc="4DF4E348" w:tentative="1">
      <w:start w:val="1"/>
      <w:numFmt w:val="lowerLetter"/>
      <w:lvlText w:val="%5."/>
      <w:lvlJc w:val="left"/>
      <w:pPr>
        <w:ind w:left="3240" w:hanging="360"/>
      </w:pPr>
    </w:lvl>
    <w:lvl w:ilvl="5" w:tplc="BC58F5A6" w:tentative="1">
      <w:start w:val="1"/>
      <w:numFmt w:val="lowerRoman"/>
      <w:lvlText w:val="%6."/>
      <w:lvlJc w:val="right"/>
      <w:pPr>
        <w:ind w:left="3960" w:hanging="180"/>
      </w:pPr>
    </w:lvl>
    <w:lvl w:ilvl="6" w:tplc="9366301E" w:tentative="1">
      <w:start w:val="1"/>
      <w:numFmt w:val="decimal"/>
      <w:lvlText w:val="%7."/>
      <w:lvlJc w:val="left"/>
      <w:pPr>
        <w:ind w:left="4680" w:hanging="360"/>
      </w:pPr>
    </w:lvl>
    <w:lvl w:ilvl="7" w:tplc="3C3E7A10" w:tentative="1">
      <w:start w:val="1"/>
      <w:numFmt w:val="lowerLetter"/>
      <w:lvlText w:val="%8."/>
      <w:lvlJc w:val="left"/>
      <w:pPr>
        <w:ind w:left="5400" w:hanging="360"/>
      </w:pPr>
    </w:lvl>
    <w:lvl w:ilvl="8" w:tplc="31644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AF6A44"/>
    <w:multiLevelType w:val="hybridMultilevel"/>
    <w:tmpl w:val="1BDE6AAA"/>
    <w:lvl w:ilvl="0" w:tplc="99F85734">
      <w:start w:val="1"/>
      <w:numFmt w:val="lowerRoman"/>
      <w:lvlText w:val="(%1)"/>
      <w:lvlJc w:val="left"/>
      <w:pPr>
        <w:ind w:left="720" w:hanging="360"/>
      </w:pPr>
    </w:lvl>
    <w:lvl w:ilvl="1" w:tplc="C5C247D2">
      <w:start w:val="1"/>
      <w:numFmt w:val="lowerLetter"/>
      <w:lvlText w:val="%2."/>
      <w:lvlJc w:val="left"/>
      <w:pPr>
        <w:ind w:left="1440" w:hanging="360"/>
      </w:pPr>
    </w:lvl>
    <w:lvl w:ilvl="2" w:tplc="9CD2C764">
      <w:start w:val="1"/>
      <w:numFmt w:val="lowerRoman"/>
      <w:lvlText w:val="%3."/>
      <w:lvlJc w:val="right"/>
      <w:pPr>
        <w:ind w:left="2160" w:hanging="180"/>
      </w:pPr>
    </w:lvl>
    <w:lvl w:ilvl="3" w:tplc="CBD437BE">
      <w:start w:val="1"/>
      <w:numFmt w:val="decimal"/>
      <w:lvlText w:val="%4."/>
      <w:lvlJc w:val="left"/>
      <w:pPr>
        <w:ind w:left="2880" w:hanging="360"/>
      </w:pPr>
    </w:lvl>
    <w:lvl w:ilvl="4" w:tplc="CAA2522A">
      <w:start w:val="1"/>
      <w:numFmt w:val="lowerLetter"/>
      <w:lvlText w:val="%5."/>
      <w:lvlJc w:val="left"/>
      <w:pPr>
        <w:ind w:left="3600" w:hanging="360"/>
      </w:pPr>
    </w:lvl>
    <w:lvl w:ilvl="5" w:tplc="90C0A5E8">
      <w:start w:val="1"/>
      <w:numFmt w:val="lowerRoman"/>
      <w:lvlText w:val="%6."/>
      <w:lvlJc w:val="right"/>
      <w:pPr>
        <w:ind w:left="4320" w:hanging="180"/>
      </w:pPr>
    </w:lvl>
    <w:lvl w:ilvl="6" w:tplc="287EDE66">
      <w:start w:val="1"/>
      <w:numFmt w:val="decimal"/>
      <w:lvlText w:val="%7."/>
      <w:lvlJc w:val="left"/>
      <w:pPr>
        <w:ind w:left="5040" w:hanging="360"/>
      </w:pPr>
    </w:lvl>
    <w:lvl w:ilvl="7" w:tplc="A92C9CC2">
      <w:start w:val="1"/>
      <w:numFmt w:val="lowerLetter"/>
      <w:lvlText w:val="%8."/>
      <w:lvlJc w:val="left"/>
      <w:pPr>
        <w:ind w:left="5760" w:hanging="360"/>
      </w:pPr>
    </w:lvl>
    <w:lvl w:ilvl="8" w:tplc="5D74A9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722DC"/>
    <w:multiLevelType w:val="hybridMultilevel"/>
    <w:tmpl w:val="0FCA2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7F0051"/>
    <w:multiLevelType w:val="hybridMultilevel"/>
    <w:tmpl w:val="600AB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021299">
    <w:abstractNumId w:val="2"/>
  </w:num>
  <w:num w:numId="2" w16cid:durableId="1866941582">
    <w:abstractNumId w:val="14"/>
  </w:num>
  <w:num w:numId="3" w16cid:durableId="871845103">
    <w:abstractNumId w:val="16"/>
  </w:num>
  <w:num w:numId="4" w16cid:durableId="1273316161">
    <w:abstractNumId w:val="0"/>
  </w:num>
  <w:num w:numId="5" w16cid:durableId="1937134832">
    <w:abstractNumId w:val="9"/>
  </w:num>
  <w:num w:numId="6" w16cid:durableId="539973900">
    <w:abstractNumId w:val="15"/>
  </w:num>
  <w:num w:numId="7" w16cid:durableId="332689425">
    <w:abstractNumId w:val="3"/>
  </w:num>
  <w:num w:numId="8" w16cid:durableId="1551838415">
    <w:abstractNumId w:val="6"/>
  </w:num>
  <w:num w:numId="9" w16cid:durableId="1293176683">
    <w:abstractNumId w:val="8"/>
  </w:num>
  <w:num w:numId="10" w16cid:durableId="1783645852">
    <w:abstractNumId w:val="17"/>
  </w:num>
  <w:num w:numId="11" w16cid:durableId="585072410">
    <w:abstractNumId w:val="10"/>
  </w:num>
  <w:num w:numId="12" w16cid:durableId="865757219">
    <w:abstractNumId w:val="4"/>
  </w:num>
  <w:num w:numId="13" w16cid:durableId="1373657059">
    <w:abstractNumId w:val="7"/>
  </w:num>
  <w:num w:numId="14" w16cid:durableId="944652016">
    <w:abstractNumId w:val="12"/>
  </w:num>
  <w:num w:numId="15" w16cid:durableId="1762335343">
    <w:abstractNumId w:val="5"/>
  </w:num>
  <w:num w:numId="16" w16cid:durableId="2123646912">
    <w:abstractNumId w:val="13"/>
  </w:num>
  <w:num w:numId="17" w16cid:durableId="2021201729">
    <w:abstractNumId w:val="11"/>
  </w:num>
  <w:num w:numId="18" w16cid:durableId="179451675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29"/>
    <w:rsid w:val="0000104C"/>
    <w:rsid w:val="0000131A"/>
    <w:rsid w:val="00002049"/>
    <w:rsid w:val="0000284C"/>
    <w:rsid w:val="00002E09"/>
    <w:rsid w:val="000044AB"/>
    <w:rsid w:val="000046C2"/>
    <w:rsid w:val="0000546C"/>
    <w:rsid w:val="00006C7E"/>
    <w:rsid w:val="0001029B"/>
    <w:rsid w:val="000108E8"/>
    <w:rsid w:val="00011828"/>
    <w:rsid w:val="00011D6B"/>
    <w:rsid w:val="00011E4A"/>
    <w:rsid w:val="00012149"/>
    <w:rsid w:val="00012840"/>
    <w:rsid w:val="0001400A"/>
    <w:rsid w:val="00014CC4"/>
    <w:rsid w:val="000206C7"/>
    <w:rsid w:val="00020B2A"/>
    <w:rsid w:val="00021DBF"/>
    <w:rsid w:val="0002277E"/>
    <w:rsid w:val="000237B4"/>
    <w:rsid w:val="0002384B"/>
    <w:rsid w:val="00023EF9"/>
    <w:rsid w:val="00023F5A"/>
    <w:rsid w:val="000246BF"/>
    <w:rsid w:val="00027C27"/>
    <w:rsid w:val="00030B3F"/>
    <w:rsid w:val="0003193B"/>
    <w:rsid w:val="00032DAD"/>
    <w:rsid w:val="00034919"/>
    <w:rsid w:val="00035188"/>
    <w:rsid w:val="00035306"/>
    <w:rsid w:val="00035826"/>
    <w:rsid w:val="00036D4E"/>
    <w:rsid w:val="00037635"/>
    <w:rsid w:val="0004003B"/>
    <w:rsid w:val="00040C4D"/>
    <w:rsid w:val="000419D9"/>
    <w:rsid w:val="0004294B"/>
    <w:rsid w:val="000450C1"/>
    <w:rsid w:val="00045F37"/>
    <w:rsid w:val="000470DE"/>
    <w:rsid w:val="000477A7"/>
    <w:rsid w:val="00047E07"/>
    <w:rsid w:val="0005034E"/>
    <w:rsid w:val="00051744"/>
    <w:rsid w:val="0005393C"/>
    <w:rsid w:val="00053E4B"/>
    <w:rsid w:val="00053E74"/>
    <w:rsid w:val="0005455D"/>
    <w:rsid w:val="0005463E"/>
    <w:rsid w:val="00060324"/>
    <w:rsid w:val="00060A96"/>
    <w:rsid w:val="000642D1"/>
    <w:rsid w:val="00064730"/>
    <w:rsid w:val="00066755"/>
    <w:rsid w:val="00066D5C"/>
    <w:rsid w:val="00067E43"/>
    <w:rsid w:val="00072E22"/>
    <w:rsid w:val="00073870"/>
    <w:rsid w:val="0007394C"/>
    <w:rsid w:val="00073F33"/>
    <w:rsid w:val="000769AB"/>
    <w:rsid w:val="00077B21"/>
    <w:rsid w:val="000815DA"/>
    <w:rsid w:val="0008239B"/>
    <w:rsid w:val="00082A4D"/>
    <w:rsid w:val="00083342"/>
    <w:rsid w:val="000837A4"/>
    <w:rsid w:val="000840AE"/>
    <w:rsid w:val="00084B0D"/>
    <w:rsid w:val="0008551D"/>
    <w:rsid w:val="00087500"/>
    <w:rsid w:val="00087573"/>
    <w:rsid w:val="00087B86"/>
    <w:rsid w:val="00091CC5"/>
    <w:rsid w:val="000933FB"/>
    <w:rsid w:val="00093464"/>
    <w:rsid w:val="000935DF"/>
    <w:rsid w:val="00093B2C"/>
    <w:rsid w:val="0009471C"/>
    <w:rsid w:val="000948BC"/>
    <w:rsid w:val="00095498"/>
    <w:rsid w:val="000958DE"/>
    <w:rsid w:val="0009691D"/>
    <w:rsid w:val="00096C7D"/>
    <w:rsid w:val="000A0443"/>
    <w:rsid w:val="000A3293"/>
    <w:rsid w:val="000A3741"/>
    <w:rsid w:val="000A3749"/>
    <w:rsid w:val="000A43AB"/>
    <w:rsid w:val="000A4F44"/>
    <w:rsid w:val="000A6C22"/>
    <w:rsid w:val="000A7D16"/>
    <w:rsid w:val="000B1B87"/>
    <w:rsid w:val="000B1D5B"/>
    <w:rsid w:val="000B2F15"/>
    <w:rsid w:val="000B33DC"/>
    <w:rsid w:val="000B3D95"/>
    <w:rsid w:val="000B41D2"/>
    <w:rsid w:val="000B53FB"/>
    <w:rsid w:val="000B5ACF"/>
    <w:rsid w:val="000B5C86"/>
    <w:rsid w:val="000B63B5"/>
    <w:rsid w:val="000B6FEC"/>
    <w:rsid w:val="000C0CF4"/>
    <w:rsid w:val="000C30FB"/>
    <w:rsid w:val="000C3707"/>
    <w:rsid w:val="000C3D2C"/>
    <w:rsid w:val="000C4886"/>
    <w:rsid w:val="000C5254"/>
    <w:rsid w:val="000C6772"/>
    <w:rsid w:val="000C7484"/>
    <w:rsid w:val="000C7EE1"/>
    <w:rsid w:val="000D084A"/>
    <w:rsid w:val="000D0AD9"/>
    <w:rsid w:val="000D0E19"/>
    <w:rsid w:val="000D2337"/>
    <w:rsid w:val="000D48B7"/>
    <w:rsid w:val="000D541D"/>
    <w:rsid w:val="000D75AE"/>
    <w:rsid w:val="000E0FC5"/>
    <w:rsid w:val="000E50A4"/>
    <w:rsid w:val="000E5319"/>
    <w:rsid w:val="000E6036"/>
    <w:rsid w:val="000E608D"/>
    <w:rsid w:val="000E6D73"/>
    <w:rsid w:val="000F0516"/>
    <w:rsid w:val="000F0851"/>
    <w:rsid w:val="000F1829"/>
    <w:rsid w:val="000F3067"/>
    <w:rsid w:val="000F35E6"/>
    <w:rsid w:val="000F3603"/>
    <w:rsid w:val="000F459C"/>
    <w:rsid w:val="000F5E2B"/>
    <w:rsid w:val="00100180"/>
    <w:rsid w:val="00102900"/>
    <w:rsid w:val="001044A0"/>
    <w:rsid w:val="00104DBC"/>
    <w:rsid w:val="00105C66"/>
    <w:rsid w:val="00107225"/>
    <w:rsid w:val="00110780"/>
    <w:rsid w:val="00110D1B"/>
    <w:rsid w:val="00111935"/>
    <w:rsid w:val="0011368A"/>
    <w:rsid w:val="00113CF4"/>
    <w:rsid w:val="00113FC5"/>
    <w:rsid w:val="0011475B"/>
    <w:rsid w:val="00115410"/>
    <w:rsid w:val="0011593B"/>
    <w:rsid w:val="00115968"/>
    <w:rsid w:val="00115EE9"/>
    <w:rsid w:val="00116480"/>
    <w:rsid w:val="00116B10"/>
    <w:rsid w:val="00116FD2"/>
    <w:rsid w:val="001170C5"/>
    <w:rsid w:val="00117825"/>
    <w:rsid w:val="001215BE"/>
    <w:rsid w:val="0012238C"/>
    <w:rsid w:val="00122F50"/>
    <w:rsid w:val="001263AC"/>
    <w:rsid w:val="00126CAA"/>
    <w:rsid w:val="00127445"/>
    <w:rsid w:val="00127CA2"/>
    <w:rsid w:val="00127E56"/>
    <w:rsid w:val="0013182E"/>
    <w:rsid w:val="00131C2B"/>
    <w:rsid w:val="00132F16"/>
    <w:rsid w:val="00132FDD"/>
    <w:rsid w:val="001344C4"/>
    <w:rsid w:val="00135B2F"/>
    <w:rsid w:val="00135EA0"/>
    <w:rsid w:val="00136F6C"/>
    <w:rsid w:val="00141692"/>
    <w:rsid w:val="00141FD2"/>
    <w:rsid w:val="00144F54"/>
    <w:rsid w:val="00145863"/>
    <w:rsid w:val="00145CDD"/>
    <w:rsid w:val="00145D2F"/>
    <w:rsid w:val="00145ED8"/>
    <w:rsid w:val="00146947"/>
    <w:rsid w:val="00146C74"/>
    <w:rsid w:val="00147BDD"/>
    <w:rsid w:val="0014859C"/>
    <w:rsid w:val="0015058B"/>
    <w:rsid w:val="0015135F"/>
    <w:rsid w:val="00151618"/>
    <w:rsid w:val="0015564E"/>
    <w:rsid w:val="0016192B"/>
    <w:rsid w:val="00163A8C"/>
    <w:rsid w:val="001646EC"/>
    <w:rsid w:val="00165F4B"/>
    <w:rsid w:val="0016679C"/>
    <w:rsid w:val="00170ABB"/>
    <w:rsid w:val="00173ED0"/>
    <w:rsid w:val="00174C06"/>
    <w:rsid w:val="00176573"/>
    <w:rsid w:val="00176595"/>
    <w:rsid w:val="00177923"/>
    <w:rsid w:val="00177976"/>
    <w:rsid w:val="0018135A"/>
    <w:rsid w:val="001874A3"/>
    <w:rsid w:val="00187DEA"/>
    <w:rsid w:val="0019110B"/>
    <w:rsid w:val="00191A40"/>
    <w:rsid w:val="00192202"/>
    <w:rsid w:val="00193099"/>
    <w:rsid w:val="00194482"/>
    <w:rsid w:val="00195542"/>
    <w:rsid w:val="00196A3A"/>
    <w:rsid w:val="0019723A"/>
    <w:rsid w:val="00197D1F"/>
    <w:rsid w:val="00197FC7"/>
    <w:rsid w:val="001A0225"/>
    <w:rsid w:val="001A1A2D"/>
    <w:rsid w:val="001A4BF2"/>
    <w:rsid w:val="001A5808"/>
    <w:rsid w:val="001A5DC3"/>
    <w:rsid w:val="001A757A"/>
    <w:rsid w:val="001B240A"/>
    <w:rsid w:val="001B34EE"/>
    <w:rsid w:val="001B6662"/>
    <w:rsid w:val="001C0DB1"/>
    <w:rsid w:val="001C2D07"/>
    <w:rsid w:val="001C3240"/>
    <w:rsid w:val="001C3E95"/>
    <w:rsid w:val="001C4686"/>
    <w:rsid w:val="001C4ECB"/>
    <w:rsid w:val="001C4F2F"/>
    <w:rsid w:val="001C733E"/>
    <w:rsid w:val="001D122B"/>
    <w:rsid w:val="001D560B"/>
    <w:rsid w:val="001D61D3"/>
    <w:rsid w:val="001D7B22"/>
    <w:rsid w:val="001E1C58"/>
    <w:rsid w:val="001E1F89"/>
    <w:rsid w:val="001E2BA8"/>
    <w:rsid w:val="001E2EF5"/>
    <w:rsid w:val="001E2F55"/>
    <w:rsid w:val="001E33DD"/>
    <w:rsid w:val="001E3C63"/>
    <w:rsid w:val="001E3D8F"/>
    <w:rsid w:val="001E6750"/>
    <w:rsid w:val="001E6AA7"/>
    <w:rsid w:val="001E796C"/>
    <w:rsid w:val="001F1C40"/>
    <w:rsid w:val="001F332F"/>
    <w:rsid w:val="001F4035"/>
    <w:rsid w:val="001F4E93"/>
    <w:rsid w:val="001F6FA8"/>
    <w:rsid w:val="00200C4A"/>
    <w:rsid w:val="00203BEE"/>
    <w:rsid w:val="00205288"/>
    <w:rsid w:val="0020557C"/>
    <w:rsid w:val="00206446"/>
    <w:rsid w:val="002071E3"/>
    <w:rsid w:val="002123E4"/>
    <w:rsid w:val="002129B2"/>
    <w:rsid w:val="00213ABB"/>
    <w:rsid w:val="002141E7"/>
    <w:rsid w:val="002164A2"/>
    <w:rsid w:val="002172B0"/>
    <w:rsid w:val="00217B15"/>
    <w:rsid w:val="0022007F"/>
    <w:rsid w:val="002208CF"/>
    <w:rsid w:val="00221F8C"/>
    <w:rsid w:val="002223AA"/>
    <w:rsid w:val="00222AD4"/>
    <w:rsid w:val="0022366D"/>
    <w:rsid w:val="002249E4"/>
    <w:rsid w:val="00224DFA"/>
    <w:rsid w:val="00225F9A"/>
    <w:rsid w:val="002276B8"/>
    <w:rsid w:val="00234727"/>
    <w:rsid w:val="00235AC0"/>
    <w:rsid w:val="00236607"/>
    <w:rsid w:val="00240365"/>
    <w:rsid w:val="002405F0"/>
    <w:rsid w:val="00241F8F"/>
    <w:rsid w:val="00242946"/>
    <w:rsid w:val="00242A0B"/>
    <w:rsid w:val="0024510F"/>
    <w:rsid w:val="00245D80"/>
    <w:rsid w:val="00246126"/>
    <w:rsid w:val="0024625D"/>
    <w:rsid w:val="00246E36"/>
    <w:rsid w:val="00252135"/>
    <w:rsid w:val="00252489"/>
    <w:rsid w:val="002540E0"/>
    <w:rsid w:val="00254A0D"/>
    <w:rsid w:val="00254B28"/>
    <w:rsid w:val="00255ABA"/>
    <w:rsid w:val="0025615C"/>
    <w:rsid w:val="00257215"/>
    <w:rsid w:val="002573B2"/>
    <w:rsid w:val="00264820"/>
    <w:rsid w:val="00267258"/>
    <w:rsid w:val="0026761D"/>
    <w:rsid w:val="00270F7D"/>
    <w:rsid w:val="002727B7"/>
    <w:rsid w:val="00272A19"/>
    <w:rsid w:val="00272D3B"/>
    <w:rsid w:val="00273270"/>
    <w:rsid w:val="0027365C"/>
    <w:rsid w:val="002748C6"/>
    <w:rsid w:val="00276336"/>
    <w:rsid w:val="002777E2"/>
    <w:rsid w:val="002778C5"/>
    <w:rsid w:val="00277A31"/>
    <w:rsid w:val="00280468"/>
    <w:rsid w:val="002804E3"/>
    <w:rsid w:val="00281579"/>
    <w:rsid w:val="002828AD"/>
    <w:rsid w:val="00284913"/>
    <w:rsid w:val="00285001"/>
    <w:rsid w:val="00285899"/>
    <w:rsid w:val="00285C53"/>
    <w:rsid w:val="002860C7"/>
    <w:rsid w:val="00286118"/>
    <w:rsid w:val="00287053"/>
    <w:rsid w:val="002934E4"/>
    <w:rsid w:val="00293591"/>
    <w:rsid w:val="00293A99"/>
    <w:rsid w:val="002944C9"/>
    <w:rsid w:val="00295F68"/>
    <w:rsid w:val="00296B12"/>
    <w:rsid w:val="002978E2"/>
    <w:rsid w:val="00297A68"/>
    <w:rsid w:val="002A0646"/>
    <w:rsid w:val="002A15DD"/>
    <w:rsid w:val="002A180E"/>
    <w:rsid w:val="002A2455"/>
    <w:rsid w:val="002A26C7"/>
    <w:rsid w:val="002A466A"/>
    <w:rsid w:val="002A5E2C"/>
    <w:rsid w:val="002A6EFF"/>
    <w:rsid w:val="002B06D1"/>
    <w:rsid w:val="002B15CB"/>
    <w:rsid w:val="002B53F6"/>
    <w:rsid w:val="002B58CE"/>
    <w:rsid w:val="002B5CB1"/>
    <w:rsid w:val="002B6D68"/>
    <w:rsid w:val="002C39DC"/>
    <w:rsid w:val="002C43DF"/>
    <w:rsid w:val="002C4A86"/>
    <w:rsid w:val="002C53D2"/>
    <w:rsid w:val="002C5C6D"/>
    <w:rsid w:val="002C5D07"/>
    <w:rsid w:val="002C655E"/>
    <w:rsid w:val="002C65A8"/>
    <w:rsid w:val="002C6C2D"/>
    <w:rsid w:val="002D15A5"/>
    <w:rsid w:val="002D286F"/>
    <w:rsid w:val="002D339E"/>
    <w:rsid w:val="002D4EE5"/>
    <w:rsid w:val="002D52E5"/>
    <w:rsid w:val="002D5649"/>
    <w:rsid w:val="002D582B"/>
    <w:rsid w:val="002D5AAD"/>
    <w:rsid w:val="002D66FB"/>
    <w:rsid w:val="002D6C29"/>
    <w:rsid w:val="002E0025"/>
    <w:rsid w:val="002E03E7"/>
    <w:rsid w:val="002E05FD"/>
    <w:rsid w:val="002E08E1"/>
    <w:rsid w:val="002E2035"/>
    <w:rsid w:val="002E240D"/>
    <w:rsid w:val="002E31E9"/>
    <w:rsid w:val="002E325A"/>
    <w:rsid w:val="002E4285"/>
    <w:rsid w:val="002E5668"/>
    <w:rsid w:val="002E5727"/>
    <w:rsid w:val="002E677F"/>
    <w:rsid w:val="002E7362"/>
    <w:rsid w:val="002F2F8B"/>
    <w:rsid w:val="002F3782"/>
    <w:rsid w:val="002F37C4"/>
    <w:rsid w:val="002F3A7F"/>
    <w:rsid w:val="002F4D1C"/>
    <w:rsid w:val="002F5969"/>
    <w:rsid w:val="002F62D7"/>
    <w:rsid w:val="002F7D4A"/>
    <w:rsid w:val="0030268E"/>
    <w:rsid w:val="00302F47"/>
    <w:rsid w:val="003033C1"/>
    <w:rsid w:val="00303C6A"/>
    <w:rsid w:val="003051BB"/>
    <w:rsid w:val="00305892"/>
    <w:rsid w:val="00305C6F"/>
    <w:rsid w:val="00306C61"/>
    <w:rsid w:val="00307112"/>
    <w:rsid w:val="003071B5"/>
    <w:rsid w:val="0030C32B"/>
    <w:rsid w:val="0031361A"/>
    <w:rsid w:val="00314111"/>
    <w:rsid w:val="00316576"/>
    <w:rsid w:val="0032045F"/>
    <w:rsid w:val="00320C07"/>
    <w:rsid w:val="003230BE"/>
    <w:rsid w:val="00324C39"/>
    <w:rsid w:val="003257D6"/>
    <w:rsid w:val="00325EFF"/>
    <w:rsid w:val="003270E0"/>
    <w:rsid w:val="00330FB0"/>
    <w:rsid w:val="00331202"/>
    <w:rsid w:val="003331CA"/>
    <w:rsid w:val="00340483"/>
    <w:rsid w:val="00340705"/>
    <w:rsid w:val="00341821"/>
    <w:rsid w:val="00342383"/>
    <w:rsid w:val="00342C01"/>
    <w:rsid w:val="00342F8E"/>
    <w:rsid w:val="00343053"/>
    <w:rsid w:val="00344336"/>
    <w:rsid w:val="0034543B"/>
    <w:rsid w:val="00346110"/>
    <w:rsid w:val="00347ACB"/>
    <w:rsid w:val="00351A67"/>
    <w:rsid w:val="00352EB6"/>
    <w:rsid w:val="0035388B"/>
    <w:rsid w:val="00353C41"/>
    <w:rsid w:val="00354483"/>
    <w:rsid w:val="003560A2"/>
    <w:rsid w:val="0036129C"/>
    <w:rsid w:val="00361F42"/>
    <w:rsid w:val="003623DE"/>
    <w:rsid w:val="00362DC3"/>
    <w:rsid w:val="0036318D"/>
    <w:rsid w:val="0036321A"/>
    <w:rsid w:val="003638AF"/>
    <w:rsid w:val="00364567"/>
    <w:rsid w:val="003663FB"/>
    <w:rsid w:val="003673DE"/>
    <w:rsid w:val="00370D9F"/>
    <w:rsid w:val="00370DFA"/>
    <w:rsid w:val="003715AD"/>
    <w:rsid w:val="003718FD"/>
    <w:rsid w:val="003725D1"/>
    <w:rsid w:val="0037582B"/>
    <w:rsid w:val="00376CFA"/>
    <w:rsid w:val="00377D56"/>
    <w:rsid w:val="0038110B"/>
    <w:rsid w:val="0038118E"/>
    <w:rsid w:val="003812A6"/>
    <w:rsid w:val="003849C8"/>
    <w:rsid w:val="00384ED7"/>
    <w:rsid w:val="00385288"/>
    <w:rsid w:val="003855F2"/>
    <w:rsid w:val="00385AF7"/>
    <w:rsid w:val="00386090"/>
    <w:rsid w:val="0038651C"/>
    <w:rsid w:val="00391217"/>
    <w:rsid w:val="00391F2A"/>
    <w:rsid w:val="00392372"/>
    <w:rsid w:val="00393B01"/>
    <w:rsid w:val="00394EA7"/>
    <w:rsid w:val="0039524E"/>
    <w:rsid w:val="003A4379"/>
    <w:rsid w:val="003A6398"/>
    <w:rsid w:val="003A7619"/>
    <w:rsid w:val="003B08BE"/>
    <w:rsid w:val="003B0EF9"/>
    <w:rsid w:val="003B1126"/>
    <w:rsid w:val="003B30C4"/>
    <w:rsid w:val="003B4BA9"/>
    <w:rsid w:val="003B7D56"/>
    <w:rsid w:val="003C0259"/>
    <w:rsid w:val="003C1EF7"/>
    <w:rsid w:val="003C23D1"/>
    <w:rsid w:val="003C4510"/>
    <w:rsid w:val="003C5E84"/>
    <w:rsid w:val="003C6D3F"/>
    <w:rsid w:val="003C7C02"/>
    <w:rsid w:val="003D05AF"/>
    <w:rsid w:val="003D2B00"/>
    <w:rsid w:val="003D49DC"/>
    <w:rsid w:val="003D62BF"/>
    <w:rsid w:val="003E1336"/>
    <w:rsid w:val="003E291F"/>
    <w:rsid w:val="003E32AE"/>
    <w:rsid w:val="003E47A4"/>
    <w:rsid w:val="003E4A6B"/>
    <w:rsid w:val="003E74C5"/>
    <w:rsid w:val="003F06C8"/>
    <w:rsid w:val="003F22C3"/>
    <w:rsid w:val="003F2D7B"/>
    <w:rsid w:val="003F3A22"/>
    <w:rsid w:val="003F3C26"/>
    <w:rsid w:val="003F40FA"/>
    <w:rsid w:val="003F5546"/>
    <w:rsid w:val="003F7873"/>
    <w:rsid w:val="003F828E"/>
    <w:rsid w:val="004006CA"/>
    <w:rsid w:val="00400ACC"/>
    <w:rsid w:val="00401ABE"/>
    <w:rsid w:val="00402CEA"/>
    <w:rsid w:val="0040370B"/>
    <w:rsid w:val="004042D7"/>
    <w:rsid w:val="00404357"/>
    <w:rsid w:val="00404596"/>
    <w:rsid w:val="00405D20"/>
    <w:rsid w:val="00405F67"/>
    <w:rsid w:val="00406CEF"/>
    <w:rsid w:val="00410281"/>
    <w:rsid w:val="00412B7C"/>
    <w:rsid w:val="00412D71"/>
    <w:rsid w:val="00412EF3"/>
    <w:rsid w:val="004130A6"/>
    <w:rsid w:val="00413169"/>
    <w:rsid w:val="00417C66"/>
    <w:rsid w:val="004201DB"/>
    <w:rsid w:val="0042280E"/>
    <w:rsid w:val="00422FD6"/>
    <w:rsid w:val="00423594"/>
    <w:rsid w:val="00424047"/>
    <w:rsid w:val="00425794"/>
    <w:rsid w:val="00425B13"/>
    <w:rsid w:val="00425FC6"/>
    <w:rsid w:val="004263E5"/>
    <w:rsid w:val="00426FBD"/>
    <w:rsid w:val="00427C51"/>
    <w:rsid w:val="00430876"/>
    <w:rsid w:val="00430E99"/>
    <w:rsid w:val="0043195A"/>
    <w:rsid w:val="00433C58"/>
    <w:rsid w:val="00434971"/>
    <w:rsid w:val="00436027"/>
    <w:rsid w:val="004361F3"/>
    <w:rsid w:val="0043662B"/>
    <w:rsid w:val="00436B26"/>
    <w:rsid w:val="00437081"/>
    <w:rsid w:val="00437C09"/>
    <w:rsid w:val="00437DDC"/>
    <w:rsid w:val="00441175"/>
    <w:rsid w:val="00441182"/>
    <w:rsid w:val="00441413"/>
    <w:rsid w:val="00441AAE"/>
    <w:rsid w:val="00442B21"/>
    <w:rsid w:val="0044330A"/>
    <w:rsid w:val="004439F0"/>
    <w:rsid w:val="00444F12"/>
    <w:rsid w:val="00445E3C"/>
    <w:rsid w:val="00446CF3"/>
    <w:rsid w:val="00447EF6"/>
    <w:rsid w:val="00452A4F"/>
    <w:rsid w:val="004547BB"/>
    <w:rsid w:val="00455376"/>
    <w:rsid w:val="0045549F"/>
    <w:rsid w:val="00456F67"/>
    <w:rsid w:val="00457D45"/>
    <w:rsid w:val="004602B1"/>
    <w:rsid w:val="00460C06"/>
    <w:rsid w:val="0046171F"/>
    <w:rsid w:val="00462276"/>
    <w:rsid w:val="00462541"/>
    <w:rsid w:val="004637F7"/>
    <w:rsid w:val="00466BDA"/>
    <w:rsid w:val="00467944"/>
    <w:rsid w:val="00472DC0"/>
    <w:rsid w:val="00472DCE"/>
    <w:rsid w:val="00475C22"/>
    <w:rsid w:val="00477E17"/>
    <w:rsid w:val="004805CB"/>
    <w:rsid w:val="004808CD"/>
    <w:rsid w:val="0048092A"/>
    <w:rsid w:val="00481245"/>
    <w:rsid w:val="00481CBF"/>
    <w:rsid w:val="004836F4"/>
    <w:rsid w:val="00483D04"/>
    <w:rsid w:val="00484B8C"/>
    <w:rsid w:val="004862C6"/>
    <w:rsid w:val="00486FCE"/>
    <w:rsid w:val="00491ADB"/>
    <w:rsid w:val="00491D45"/>
    <w:rsid w:val="00491E03"/>
    <w:rsid w:val="004936C3"/>
    <w:rsid w:val="00493C41"/>
    <w:rsid w:val="004943DA"/>
    <w:rsid w:val="00494995"/>
    <w:rsid w:val="00495BA4"/>
    <w:rsid w:val="00497566"/>
    <w:rsid w:val="004A00F3"/>
    <w:rsid w:val="004A0603"/>
    <w:rsid w:val="004A0A12"/>
    <w:rsid w:val="004A0B33"/>
    <w:rsid w:val="004A105B"/>
    <w:rsid w:val="004A1A1C"/>
    <w:rsid w:val="004A2970"/>
    <w:rsid w:val="004A3221"/>
    <w:rsid w:val="004A3A1E"/>
    <w:rsid w:val="004A7221"/>
    <w:rsid w:val="004A7C02"/>
    <w:rsid w:val="004B107B"/>
    <w:rsid w:val="004B3086"/>
    <w:rsid w:val="004B3325"/>
    <w:rsid w:val="004B36C1"/>
    <w:rsid w:val="004B5914"/>
    <w:rsid w:val="004B7B3F"/>
    <w:rsid w:val="004C1CE7"/>
    <w:rsid w:val="004C3B9A"/>
    <w:rsid w:val="004C3C8A"/>
    <w:rsid w:val="004C40DC"/>
    <w:rsid w:val="004C47D6"/>
    <w:rsid w:val="004C6AB4"/>
    <w:rsid w:val="004D0CCC"/>
    <w:rsid w:val="004D1027"/>
    <w:rsid w:val="004D1D99"/>
    <w:rsid w:val="004D2324"/>
    <w:rsid w:val="004D48A4"/>
    <w:rsid w:val="004D5A02"/>
    <w:rsid w:val="004D7EFB"/>
    <w:rsid w:val="004E1E30"/>
    <w:rsid w:val="004E3773"/>
    <w:rsid w:val="004E4390"/>
    <w:rsid w:val="004E45D9"/>
    <w:rsid w:val="004E5E1B"/>
    <w:rsid w:val="004E64F3"/>
    <w:rsid w:val="004E671F"/>
    <w:rsid w:val="004F09C6"/>
    <w:rsid w:val="004F3C38"/>
    <w:rsid w:val="004F4174"/>
    <w:rsid w:val="004F4BDB"/>
    <w:rsid w:val="004F6A34"/>
    <w:rsid w:val="004F7098"/>
    <w:rsid w:val="004F7DEE"/>
    <w:rsid w:val="00500FCD"/>
    <w:rsid w:val="005017E5"/>
    <w:rsid w:val="005029AB"/>
    <w:rsid w:val="005048F0"/>
    <w:rsid w:val="00504C0B"/>
    <w:rsid w:val="0050626B"/>
    <w:rsid w:val="00507526"/>
    <w:rsid w:val="00507CBD"/>
    <w:rsid w:val="00510905"/>
    <w:rsid w:val="00511670"/>
    <w:rsid w:val="005137FF"/>
    <w:rsid w:val="005146D0"/>
    <w:rsid w:val="00514A71"/>
    <w:rsid w:val="00515F56"/>
    <w:rsid w:val="00516E7C"/>
    <w:rsid w:val="00516F68"/>
    <w:rsid w:val="0051721F"/>
    <w:rsid w:val="0052089E"/>
    <w:rsid w:val="005229E5"/>
    <w:rsid w:val="00522A6D"/>
    <w:rsid w:val="00523179"/>
    <w:rsid w:val="005235F1"/>
    <w:rsid w:val="00526CB2"/>
    <w:rsid w:val="00530C26"/>
    <w:rsid w:val="00530DCD"/>
    <w:rsid w:val="00531177"/>
    <w:rsid w:val="0053185C"/>
    <w:rsid w:val="00532911"/>
    <w:rsid w:val="0053528F"/>
    <w:rsid w:val="0053572A"/>
    <w:rsid w:val="00537965"/>
    <w:rsid w:val="00537C1F"/>
    <w:rsid w:val="0054083B"/>
    <w:rsid w:val="00541082"/>
    <w:rsid w:val="00542F17"/>
    <w:rsid w:val="0054320E"/>
    <w:rsid w:val="00543512"/>
    <w:rsid w:val="00543864"/>
    <w:rsid w:val="005439A9"/>
    <w:rsid w:val="005440AE"/>
    <w:rsid w:val="00544F03"/>
    <w:rsid w:val="005454DF"/>
    <w:rsid w:val="00546722"/>
    <w:rsid w:val="0054771C"/>
    <w:rsid w:val="00547F43"/>
    <w:rsid w:val="00550D5A"/>
    <w:rsid w:val="005510FC"/>
    <w:rsid w:val="0055157A"/>
    <w:rsid w:val="005519AF"/>
    <w:rsid w:val="00552CAA"/>
    <w:rsid w:val="005555FC"/>
    <w:rsid w:val="005568C2"/>
    <w:rsid w:val="00563FC3"/>
    <w:rsid w:val="00564D6F"/>
    <w:rsid w:val="005658DA"/>
    <w:rsid w:val="00565E46"/>
    <w:rsid w:val="00570F31"/>
    <w:rsid w:val="00571AA6"/>
    <w:rsid w:val="00571D99"/>
    <w:rsid w:val="0057393B"/>
    <w:rsid w:val="0057536D"/>
    <w:rsid w:val="005760D7"/>
    <w:rsid w:val="005760DB"/>
    <w:rsid w:val="00576A4B"/>
    <w:rsid w:val="00576CE6"/>
    <w:rsid w:val="005825BF"/>
    <w:rsid w:val="00582B9F"/>
    <w:rsid w:val="00583E9C"/>
    <w:rsid w:val="00584DFA"/>
    <w:rsid w:val="00584F4C"/>
    <w:rsid w:val="00585A66"/>
    <w:rsid w:val="00585F9E"/>
    <w:rsid w:val="0059000A"/>
    <w:rsid w:val="005908FA"/>
    <w:rsid w:val="00590B77"/>
    <w:rsid w:val="00591D53"/>
    <w:rsid w:val="005920A2"/>
    <w:rsid w:val="00592B81"/>
    <w:rsid w:val="00593ABA"/>
    <w:rsid w:val="00594DE4"/>
    <w:rsid w:val="00596D7E"/>
    <w:rsid w:val="005974B6"/>
    <w:rsid w:val="0059794E"/>
    <w:rsid w:val="005A2698"/>
    <w:rsid w:val="005A3210"/>
    <w:rsid w:val="005A3C76"/>
    <w:rsid w:val="005A3D48"/>
    <w:rsid w:val="005A3F7B"/>
    <w:rsid w:val="005A49BA"/>
    <w:rsid w:val="005A5EF7"/>
    <w:rsid w:val="005A702D"/>
    <w:rsid w:val="005B3343"/>
    <w:rsid w:val="005B3C43"/>
    <w:rsid w:val="005B3DED"/>
    <w:rsid w:val="005B4FA8"/>
    <w:rsid w:val="005B51EE"/>
    <w:rsid w:val="005B58A2"/>
    <w:rsid w:val="005C201D"/>
    <w:rsid w:val="005C21AF"/>
    <w:rsid w:val="005C50BA"/>
    <w:rsid w:val="005C59FD"/>
    <w:rsid w:val="005C6CEB"/>
    <w:rsid w:val="005D01FA"/>
    <w:rsid w:val="005D0C15"/>
    <w:rsid w:val="005D17FC"/>
    <w:rsid w:val="005D288E"/>
    <w:rsid w:val="005D296C"/>
    <w:rsid w:val="005D3400"/>
    <w:rsid w:val="005D5A99"/>
    <w:rsid w:val="005D6F49"/>
    <w:rsid w:val="005D7122"/>
    <w:rsid w:val="005E165F"/>
    <w:rsid w:val="005E2220"/>
    <w:rsid w:val="005E2DEC"/>
    <w:rsid w:val="005E2F43"/>
    <w:rsid w:val="005E4497"/>
    <w:rsid w:val="005E4B44"/>
    <w:rsid w:val="005E6C35"/>
    <w:rsid w:val="005E6DFB"/>
    <w:rsid w:val="005E78C7"/>
    <w:rsid w:val="005F10AA"/>
    <w:rsid w:val="005F42EC"/>
    <w:rsid w:val="005F4FA4"/>
    <w:rsid w:val="005F6781"/>
    <w:rsid w:val="005F7809"/>
    <w:rsid w:val="00601C10"/>
    <w:rsid w:val="00602BE6"/>
    <w:rsid w:val="006032EC"/>
    <w:rsid w:val="00605949"/>
    <w:rsid w:val="00605FFD"/>
    <w:rsid w:val="00606179"/>
    <w:rsid w:val="00606E44"/>
    <w:rsid w:val="00606FB1"/>
    <w:rsid w:val="00611C96"/>
    <w:rsid w:val="006130D0"/>
    <w:rsid w:val="006131D5"/>
    <w:rsid w:val="00613B60"/>
    <w:rsid w:val="00614011"/>
    <w:rsid w:val="00614F8D"/>
    <w:rsid w:val="006162F9"/>
    <w:rsid w:val="006166CC"/>
    <w:rsid w:val="0061797C"/>
    <w:rsid w:val="00617FD1"/>
    <w:rsid w:val="00622057"/>
    <w:rsid w:val="006221F6"/>
    <w:rsid w:val="00622DD2"/>
    <w:rsid w:val="00622E0D"/>
    <w:rsid w:val="006237FF"/>
    <w:rsid w:val="00625914"/>
    <w:rsid w:val="00630265"/>
    <w:rsid w:val="006319DE"/>
    <w:rsid w:val="00631F53"/>
    <w:rsid w:val="00633642"/>
    <w:rsid w:val="00634E01"/>
    <w:rsid w:val="00635347"/>
    <w:rsid w:val="0063555B"/>
    <w:rsid w:val="00635626"/>
    <w:rsid w:val="00636BE9"/>
    <w:rsid w:val="00640CD7"/>
    <w:rsid w:val="00641412"/>
    <w:rsid w:val="006420C9"/>
    <w:rsid w:val="00642768"/>
    <w:rsid w:val="006446FC"/>
    <w:rsid w:val="00646D43"/>
    <w:rsid w:val="00646FF9"/>
    <w:rsid w:val="00647624"/>
    <w:rsid w:val="00650476"/>
    <w:rsid w:val="00651BAA"/>
    <w:rsid w:val="00654846"/>
    <w:rsid w:val="00655CF5"/>
    <w:rsid w:val="00656C90"/>
    <w:rsid w:val="00660DED"/>
    <w:rsid w:val="00662EE9"/>
    <w:rsid w:val="006635C3"/>
    <w:rsid w:val="006643EE"/>
    <w:rsid w:val="0066479D"/>
    <w:rsid w:val="00665952"/>
    <w:rsid w:val="00666C51"/>
    <w:rsid w:val="00670325"/>
    <w:rsid w:val="006708ED"/>
    <w:rsid w:val="00671B0A"/>
    <w:rsid w:val="00675583"/>
    <w:rsid w:val="0067560A"/>
    <w:rsid w:val="006775AC"/>
    <w:rsid w:val="0067772C"/>
    <w:rsid w:val="00677B13"/>
    <w:rsid w:val="00677E19"/>
    <w:rsid w:val="0068174E"/>
    <w:rsid w:val="00683821"/>
    <w:rsid w:val="00684F60"/>
    <w:rsid w:val="006856F2"/>
    <w:rsid w:val="00686905"/>
    <w:rsid w:val="00692B66"/>
    <w:rsid w:val="00693F82"/>
    <w:rsid w:val="0069432D"/>
    <w:rsid w:val="006962CA"/>
    <w:rsid w:val="006967E1"/>
    <w:rsid w:val="006A09DA"/>
    <w:rsid w:val="006A0C7A"/>
    <w:rsid w:val="006A173D"/>
    <w:rsid w:val="006A3CDF"/>
    <w:rsid w:val="006A4A4C"/>
    <w:rsid w:val="006A5254"/>
    <w:rsid w:val="006A7801"/>
    <w:rsid w:val="006B02AB"/>
    <w:rsid w:val="006B0C7D"/>
    <w:rsid w:val="006B2889"/>
    <w:rsid w:val="006B305B"/>
    <w:rsid w:val="006B31CE"/>
    <w:rsid w:val="006B33BA"/>
    <w:rsid w:val="006B45D6"/>
    <w:rsid w:val="006B59A0"/>
    <w:rsid w:val="006B5F68"/>
    <w:rsid w:val="006B78FB"/>
    <w:rsid w:val="006C047C"/>
    <w:rsid w:val="006C196D"/>
    <w:rsid w:val="006C1FEB"/>
    <w:rsid w:val="006C2192"/>
    <w:rsid w:val="006C2F24"/>
    <w:rsid w:val="006C4370"/>
    <w:rsid w:val="006C6EBC"/>
    <w:rsid w:val="006D026F"/>
    <w:rsid w:val="006D2A53"/>
    <w:rsid w:val="006D4A5A"/>
    <w:rsid w:val="006D5C35"/>
    <w:rsid w:val="006D628F"/>
    <w:rsid w:val="006D6839"/>
    <w:rsid w:val="006D785E"/>
    <w:rsid w:val="006D7922"/>
    <w:rsid w:val="006E0034"/>
    <w:rsid w:val="006E1BA8"/>
    <w:rsid w:val="006E4FDF"/>
    <w:rsid w:val="006E540C"/>
    <w:rsid w:val="006E661F"/>
    <w:rsid w:val="006E664D"/>
    <w:rsid w:val="006E6F87"/>
    <w:rsid w:val="006E7638"/>
    <w:rsid w:val="006F2092"/>
    <w:rsid w:val="006F41C3"/>
    <w:rsid w:val="00700306"/>
    <w:rsid w:val="007035BA"/>
    <w:rsid w:val="00703B32"/>
    <w:rsid w:val="00706436"/>
    <w:rsid w:val="00706B1D"/>
    <w:rsid w:val="00706FEB"/>
    <w:rsid w:val="00710D94"/>
    <w:rsid w:val="007130D0"/>
    <w:rsid w:val="007142B9"/>
    <w:rsid w:val="007143DD"/>
    <w:rsid w:val="00715676"/>
    <w:rsid w:val="00715EEA"/>
    <w:rsid w:val="00716E09"/>
    <w:rsid w:val="00716E9A"/>
    <w:rsid w:val="00720591"/>
    <w:rsid w:val="00721FA5"/>
    <w:rsid w:val="007228BB"/>
    <w:rsid w:val="007239FD"/>
    <w:rsid w:val="00723EFC"/>
    <w:rsid w:val="00724916"/>
    <w:rsid w:val="00726808"/>
    <w:rsid w:val="00726A4D"/>
    <w:rsid w:val="00726ADA"/>
    <w:rsid w:val="0073001A"/>
    <w:rsid w:val="00730296"/>
    <w:rsid w:val="0073042E"/>
    <w:rsid w:val="0073125D"/>
    <w:rsid w:val="007322AC"/>
    <w:rsid w:val="007331E9"/>
    <w:rsid w:val="00733C24"/>
    <w:rsid w:val="00735A7C"/>
    <w:rsid w:val="007362CD"/>
    <w:rsid w:val="007364B8"/>
    <w:rsid w:val="007365B8"/>
    <w:rsid w:val="00736838"/>
    <w:rsid w:val="00737CD2"/>
    <w:rsid w:val="00740165"/>
    <w:rsid w:val="007419D0"/>
    <w:rsid w:val="0074240D"/>
    <w:rsid w:val="007427D1"/>
    <w:rsid w:val="00743BFE"/>
    <w:rsid w:val="00745175"/>
    <w:rsid w:val="00745E07"/>
    <w:rsid w:val="00746229"/>
    <w:rsid w:val="007463B7"/>
    <w:rsid w:val="00746948"/>
    <w:rsid w:val="00747F8D"/>
    <w:rsid w:val="007509F2"/>
    <w:rsid w:val="00750B90"/>
    <w:rsid w:val="007520F9"/>
    <w:rsid w:val="00752F34"/>
    <w:rsid w:val="00753777"/>
    <w:rsid w:val="00753ABA"/>
    <w:rsid w:val="00756521"/>
    <w:rsid w:val="00760F81"/>
    <w:rsid w:val="00762D6B"/>
    <w:rsid w:val="00763CDE"/>
    <w:rsid w:val="0076405D"/>
    <w:rsid w:val="00764B69"/>
    <w:rsid w:val="0076511D"/>
    <w:rsid w:val="0076535A"/>
    <w:rsid w:val="00767250"/>
    <w:rsid w:val="0077068A"/>
    <w:rsid w:val="00771698"/>
    <w:rsid w:val="00772849"/>
    <w:rsid w:val="007752BE"/>
    <w:rsid w:val="00775D19"/>
    <w:rsid w:val="00776059"/>
    <w:rsid w:val="0077614D"/>
    <w:rsid w:val="0077632D"/>
    <w:rsid w:val="0077678E"/>
    <w:rsid w:val="00776B32"/>
    <w:rsid w:val="007775CC"/>
    <w:rsid w:val="00780A17"/>
    <w:rsid w:val="00780A2E"/>
    <w:rsid w:val="00780BC2"/>
    <w:rsid w:val="00781418"/>
    <w:rsid w:val="00781CF6"/>
    <w:rsid w:val="00783B39"/>
    <w:rsid w:val="00783E09"/>
    <w:rsid w:val="00786608"/>
    <w:rsid w:val="007868F8"/>
    <w:rsid w:val="00786B20"/>
    <w:rsid w:val="00787A4C"/>
    <w:rsid w:val="00790169"/>
    <w:rsid w:val="00790BEE"/>
    <w:rsid w:val="00791307"/>
    <w:rsid w:val="007919B2"/>
    <w:rsid w:val="00792546"/>
    <w:rsid w:val="00792621"/>
    <w:rsid w:val="007927CC"/>
    <w:rsid w:val="0079522F"/>
    <w:rsid w:val="00795829"/>
    <w:rsid w:val="007974F4"/>
    <w:rsid w:val="007A1724"/>
    <w:rsid w:val="007A3A74"/>
    <w:rsid w:val="007A4E64"/>
    <w:rsid w:val="007A5294"/>
    <w:rsid w:val="007A67BF"/>
    <w:rsid w:val="007A6C93"/>
    <w:rsid w:val="007B0881"/>
    <w:rsid w:val="007B206F"/>
    <w:rsid w:val="007B35AD"/>
    <w:rsid w:val="007B3CC7"/>
    <w:rsid w:val="007B4075"/>
    <w:rsid w:val="007B4BCF"/>
    <w:rsid w:val="007C0F57"/>
    <w:rsid w:val="007C2644"/>
    <w:rsid w:val="007C2E1C"/>
    <w:rsid w:val="007C4747"/>
    <w:rsid w:val="007C49ED"/>
    <w:rsid w:val="007C4A95"/>
    <w:rsid w:val="007C4F45"/>
    <w:rsid w:val="007C5D22"/>
    <w:rsid w:val="007C60B6"/>
    <w:rsid w:val="007C60FF"/>
    <w:rsid w:val="007C76F7"/>
    <w:rsid w:val="007D473D"/>
    <w:rsid w:val="007D5B20"/>
    <w:rsid w:val="007D5B86"/>
    <w:rsid w:val="007D7111"/>
    <w:rsid w:val="007D7205"/>
    <w:rsid w:val="007E007E"/>
    <w:rsid w:val="007E0239"/>
    <w:rsid w:val="007E073D"/>
    <w:rsid w:val="007E0B11"/>
    <w:rsid w:val="007E69FC"/>
    <w:rsid w:val="007E72EA"/>
    <w:rsid w:val="007E7A5E"/>
    <w:rsid w:val="007F2992"/>
    <w:rsid w:val="007F4111"/>
    <w:rsid w:val="007F455B"/>
    <w:rsid w:val="007F53F3"/>
    <w:rsid w:val="007F549E"/>
    <w:rsid w:val="007F56E5"/>
    <w:rsid w:val="007F6E7E"/>
    <w:rsid w:val="007F7041"/>
    <w:rsid w:val="007F70DA"/>
    <w:rsid w:val="007F78FF"/>
    <w:rsid w:val="008001AA"/>
    <w:rsid w:val="00800F5F"/>
    <w:rsid w:val="008022C0"/>
    <w:rsid w:val="00802E58"/>
    <w:rsid w:val="00803039"/>
    <w:rsid w:val="00803828"/>
    <w:rsid w:val="008042E2"/>
    <w:rsid w:val="00805C22"/>
    <w:rsid w:val="0080713C"/>
    <w:rsid w:val="00810043"/>
    <w:rsid w:val="00810CC6"/>
    <w:rsid w:val="00812A35"/>
    <w:rsid w:val="008133BA"/>
    <w:rsid w:val="0081351D"/>
    <w:rsid w:val="00814658"/>
    <w:rsid w:val="008154B9"/>
    <w:rsid w:val="00816B59"/>
    <w:rsid w:val="00817C12"/>
    <w:rsid w:val="00817ED6"/>
    <w:rsid w:val="0082273F"/>
    <w:rsid w:val="00822C93"/>
    <w:rsid w:val="00823193"/>
    <w:rsid w:val="008239FC"/>
    <w:rsid w:val="00825BE5"/>
    <w:rsid w:val="00825D0A"/>
    <w:rsid w:val="00827546"/>
    <w:rsid w:val="00830BED"/>
    <w:rsid w:val="00832E91"/>
    <w:rsid w:val="0083383D"/>
    <w:rsid w:val="008344E6"/>
    <w:rsid w:val="008347A4"/>
    <w:rsid w:val="00836363"/>
    <w:rsid w:val="00836B53"/>
    <w:rsid w:val="00837B48"/>
    <w:rsid w:val="008402F3"/>
    <w:rsid w:val="008404B4"/>
    <w:rsid w:val="0084055C"/>
    <w:rsid w:val="00840665"/>
    <w:rsid w:val="00842A13"/>
    <w:rsid w:val="008430FD"/>
    <w:rsid w:val="00844260"/>
    <w:rsid w:val="00845ACD"/>
    <w:rsid w:val="00845C7A"/>
    <w:rsid w:val="00845D83"/>
    <w:rsid w:val="00846377"/>
    <w:rsid w:val="0084692B"/>
    <w:rsid w:val="00847A3D"/>
    <w:rsid w:val="00852AE3"/>
    <w:rsid w:val="008537C0"/>
    <w:rsid w:val="00853B63"/>
    <w:rsid w:val="00854202"/>
    <w:rsid w:val="008544AA"/>
    <w:rsid w:val="00854CC2"/>
    <w:rsid w:val="00855FBF"/>
    <w:rsid w:val="0085637E"/>
    <w:rsid w:val="00856A5B"/>
    <w:rsid w:val="00857548"/>
    <w:rsid w:val="00860B29"/>
    <w:rsid w:val="008618E5"/>
    <w:rsid w:val="00861D92"/>
    <w:rsid w:val="00864119"/>
    <w:rsid w:val="00864376"/>
    <w:rsid w:val="0086454A"/>
    <w:rsid w:val="00865DB3"/>
    <w:rsid w:val="008661E7"/>
    <w:rsid w:val="008704AD"/>
    <w:rsid w:val="00870E94"/>
    <w:rsid w:val="0087102E"/>
    <w:rsid w:val="00871FB4"/>
    <w:rsid w:val="008727E7"/>
    <w:rsid w:val="008736A5"/>
    <w:rsid w:val="00875479"/>
    <w:rsid w:val="008756C1"/>
    <w:rsid w:val="00876958"/>
    <w:rsid w:val="008771BD"/>
    <w:rsid w:val="00877D76"/>
    <w:rsid w:val="0088060F"/>
    <w:rsid w:val="00881A58"/>
    <w:rsid w:val="00884C86"/>
    <w:rsid w:val="008906E2"/>
    <w:rsid w:val="00890B7C"/>
    <w:rsid w:val="00890BC7"/>
    <w:rsid w:val="0089129A"/>
    <w:rsid w:val="00891BCA"/>
    <w:rsid w:val="008924A7"/>
    <w:rsid w:val="00892754"/>
    <w:rsid w:val="00892A4A"/>
    <w:rsid w:val="008A05E2"/>
    <w:rsid w:val="008A7683"/>
    <w:rsid w:val="008A7AD4"/>
    <w:rsid w:val="008B1A90"/>
    <w:rsid w:val="008B2163"/>
    <w:rsid w:val="008B2716"/>
    <w:rsid w:val="008B3FB3"/>
    <w:rsid w:val="008B460E"/>
    <w:rsid w:val="008B50D8"/>
    <w:rsid w:val="008B54A9"/>
    <w:rsid w:val="008B6D43"/>
    <w:rsid w:val="008B7C1A"/>
    <w:rsid w:val="008C02CB"/>
    <w:rsid w:val="008C07B6"/>
    <w:rsid w:val="008C116C"/>
    <w:rsid w:val="008C2532"/>
    <w:rsid w:val="008C27F6"/>
    <w:rsid w:val="008C49ED"/>
    <w:rsid w:val="008C6EA1"/>
    <w:rsid w:val="008D326B"/>
    <w:rsid w:val="008D4A50"/>
    <w:rsid w:val="008D56CE"/>
    <w:rsid w:val="008D7DB4"/>
    <w:rsid w:val="008E03CA"/>
    <w:rsid w:val="008E0B99"/>
    <w:rsid w:val="008E5B0C"/>
    <w:rsid w:val="008F013D"/>
    <w:rsid w:val="008F03B0"/>
    <w:rsid w:val="008F0796"/>
    <w:rsid w:val="008F2734"/>
    <w:rsid w:val="008F44F0"/>
    <w:rsid w:val="008F5363"/>
    <w:rsid w:val="008F64D8"/>
    <w:rsid w:val="00902D00"/>
    <w:rsid w:val="00904414"/>
    <w:rsid w:val="00904F8D"/>
    <w:rsid w:val="00905D7E"/>
    <w:rsid w:val="00907A19"/>
    <w:rsid w:val="009120F3"/>
    <w:rsid w:val="00913335"/>
    <w:rsid w:val="0091464C"/>
    <w:rsid w:val="00914FB7"/>
    <w:rsid w:val="00915CA7"/>
    <w:rsid w:val="009163CA"/>
    <w:rsid w:val="00916C44"/>
    <w:rsid w:val="00917C41"/>
    <w:rsid w:val="009207B2"/>
    <w:rsid w:val="00920B23"/>
    <w:rsid w:val="00920C86"/>
    <w:rsid w:val="00920D3E"/>
    <w:rsid w:val="00921218"/>
    <w:rsid w:val="009212FD"/>
    <w:rsid w:val="009258AB"/>
    <w:rsid w:val="00927345"/>
    <w:rsid w:val="009279DB"/>
    <w:rsid w:val="00930559"/>
    <w:rsid w:val="00931BE5"/>
    <w:rsid w:val="00932961"/>
    <w:rsid w:val="00932F65"/>
    <w:rsid w:val="00933E31"/>
    <w:rsid w:val="009370C0"/>
    <w:rsid w:val="009371C1"/>
    <w:rsid w:val="00943E6B"/>
    <w:rsid w:val="00944B6B"/>
    <w:rsid w:val="00945B0B"/>
    <w:rsid w:val="009465AB"/>
    <w:rsid w:val="00946678"/>
    <w:rsid w:val="00950C39"/>
    <w:rsid w:val="00952378"/>
    <w:rsid w:val="00953952"/>
    <w:rsid w:val="009546A9"/>
    <w:rsid w:val="00954C4F"/>
    <w:rsid w:val="00957992"/>
    <w:rsid w:val="00960480"/>
    <w:rsid w:val="00960AB0"/>
    <w:rsid w:val="00963F54"/>
    <w:rsid w:val="0096457D"/>
    <w:rsid w:val="009658C3"/>
    <w:rsid w:val="0097078A"/>
    <w:rsid w:val="00972777"/>
    <w:rsid w:val="00972F7C"/>
    <w:rsid w:val="009737C5"/>
    <w:rsid w:val="0098001D"/>
    <w:rsid w:val="0098302F"/>
    <w:rsid w:val="009842C5"/>
    <w:rsid w:val="00990329"/>
    <w:rsid w:val="0099045F"/>
    <w:rsid w:val="009929F4"/>
    <w:rsid w:val="00994515"/>
    <w:rsid w:val="009A0B8B"/>
    <w:rsid w:val="009A1A12"/>
    <w:rsid w:val="009A5AF4"/>
    <w:rsid w:val="009A6ECE"/>
    <w:rsid w:val="009A7EDF"/>
    <w:rsid w:val="009B1582"/>
    <w:rsid w:val="009B2202"/>
    <w:rsid w:val="009B2986"/>
    <w:rsid w:val="009B2ED9"/>
    <w:rsid w:val="009B3002"/>
    <w:rsid w:val="009B3F67"/>
    <w:rsid w:val="009B4D9C"/>
    <w:rsid w:val="009B564C"/>
    <w:rsid w:val="009B7615"/>
    <w:rsid w:val="009C2FAB"/>
    <w:rsid w:val="009C3F06"/>
    <w:rsid w:val="009C4519"/>
    <w:rsid w:val="009C5C45"/>
    <w:rsid w:val="009C5DD6"/>
    <w:rsid w:val="009C6515"/>
    <w:rsid w:val="009D2986"/>
    <w:rsid w:val="009D2A1C"/>
    <w:rsid w:val="009D2B1C"/>
    <w:rsid w:val="009D3024"/>
    <w:rsid w:val="009D42A2"/>
    <w:rsid w:val="009D57E1"/>
    <w:rsid w:val="009D5E2B"/>
    <w:rsid w:val="009D7586"/>
    <w:rsid w:val="009E00ED"/>
    <w:rsid w:val="009E1263"/>
    <w:rsid w:val="009E14DF"/>
    <w:rsid w:val="009E4853"/>
    <w:rsid w:val="009E645B"/>
    <w:rsid w:val="009E7ADF"/>
    <w:rsid w:val="009F03D4"/>
    <w:rsid w:val="009F1A5E"/>
    <w:rsid w:val="009F5835"/>
    <w:rsid w:val="009F5DE7"/>
    <w:rsid w:val="00A02162"/>
    <w:rsid w:val="00A0222B"/>
    <w:rsid w:val="00A03BB7"/>
    <w:rsid w:val="00A03C04"/>
    <w:rsid w:val="00A04CF2"/>
    <w:rsid w:val="00A059F8"/>
    <w:rsid w:val="00A074D2"/>
    <w:rsid w:val="00A10CA2"/>
    <w:rsid w:val="00A11745"/>
    <w:rsid w:val="00A11E12"/>
    <w:rsid w:val="00A11F3A"/>
    <w:rsid w:val="00A130AC"/>
    <w:rsid w:val="00A13AA0"/>
    <w:rsid w:val="00A14669"/>
    <w:rsid w:val="00A15189"/>
    <w:rsid w:val="00A1601A"/>
    <w:rsid w:val="00A1645F"/>
    <w:rsid w:val="00A17362"/>
    <w:rsid w:val="00A200EC"/>
    <w:rsid w:val="00A21DC3"/>
    <w:rsid w:val="00A21DE7"/>
    <w:rsid w:val="00A223CD"/>
    <w:rsid w:val="00A22910"/>
    <w:rsid w:val="00A2312D"/>
    <w:rsid w:val="00A23DF2"/>
    <w:rsid w:val="00A24EB3"/>
    <w:rsid w:val="00A3078B"/>
    <w:rsid w:val="00A30E66"/>
    <w:rsid w:val="00A32642"/>
    <w:rsid w:val="00A32AA0"/>
    <w:rsid w:val="00A334C4"/>
    <w:rsid w:val="00A33BD9"/>
    <w:rsid w:val="00A33EF3"/>
    <w:rsid w:val="00A3590C"/>
    <w:rsid w:val="00A37BA5"/>
    <w:rsid w:val="00A37CCF"/>
    <w:rsid w:val="00A4044E"/>
    <w:rsid w:val="00A4082E"/>
    <w:rsid w:val="00A417D1"/>
    <w:rsid w:val="00A41F4A"/>
    <w:rsid w:val="00A43DE7"/>
    <w:rsid w:val="00A459ED"/>
    <w:rsid w:val="00A4632E"/>
    <w:rsid w:val="00A466C5"/>
    <w:rsid w:val="00A46BCA"/>
    <w:rsid w:val="00A4714E"/>
    <w:rsid w:val="00A51097"/>
    <w:rsid w:val="00A5177F"/>
    <w:rsid w:val="00A51FF8"/>
    <w:rsid w:val="00A53773"/>
    <w:rsid w:val="00A539DF"/>
    <w:rsid w:val="00A53B81"/>
    <w:rsid w:val="00A5627D"/>
    <w:rsid w:val="00A5731B"/>
    <w:rsid w:val="00A57722"/>
    <w:rsid w:val="00A613DC"/>
    <w:rsid w:val="00A61412"/>
    <w:rsid w:val="00A63623"/>
    <w:rsid w:val="00A636FF"/>
    <w:rsid w:val="00A63BE0"/>
    <w:rsid w:val="00A63F9D"/>
    <w:rsid w:val="00A6533C"/>
    <w:rsid w:val="00A66DE6"/>
    <w:rsid w:val="00A67B22"/>
    <w:rsid w:val="00A70071"/>
    <w:rsid w:val="00A706D2"/>
    <w:rsid w:val="00A71D95"/>
    <w:rsid w:val="00A71DAA"/>
    <w:rsid w:val="00A7368C"/>
    <w:rsid w:val="00A737C7"/>
    <w:rsid w:val="00A80257"/>
    <w:rsid w:val="00A8061E"/>
    <w:rsid w:val="00A81A82"/>
    <w:rsid w:val="00A81D39"/>
    <w:rsid w:val="00A8317E"/>
    <w:rsid w:val="00A845F4"/>
    <w:rsid w:val="00A94DB7"/>
    <w:rsid w:val="00A950DA"/>
    <w:rsid w:val="00A95F1E"/>
    <w:rsid w:val="00AA11E1"/>
    <w:rsid w:val="00AA2A6F"/>
    <w:rsid w:val="00AA43CF"/>
    <w:rsid w:val="00AA69FC"/>
    <w:rsid w:val="00AA6F54"/>
    <w:rsid w:val="00AA7376"/>
    <w:rsid w:val="00AA777E"/>
    <w:rsid w:val="00AB24C3"/>
    <w:rsid w:val="00AB2A01"/>
    <w:rsid w:val="00AB3560"/>
    <w:rsid w:val="00AB3C9B"/>
    <w:rsid w:val="00AB4BDE"/>
    <w:rsid w:val="00AB56C7"/>
    <w:rsid w:val="00AB5750"/>
    <w:rsid w:val="00AB5C27"/>
    <w:rsid w:val="00AB7FC5"/>
    <w:rsid w:val="00AC0F9F"/>
    <w:rsid w:val="00AC13B6"/>
    <w:rsid w:val="00AC2458"/>
    <w:rsid w:val="00AC37E3"/>
    <w:rsid w:val="00AC4399"/>
    <w:rsid w:val="00AC7CC2"/>
    <w:rsid w:val="00AD0423"/>
    <w:rsid w:val="00AD0D69"/>
    <w:rsid w:val="00AD0F9C"/>
    <w:rsid w:val="00AD1402"/>
    <w:rsid w:val="00AD35BF"/>
    <w:rsid w:val="00AD56A6"/>
    <w:rsid w:val="00AD58A4"/>
    <w:rsid w:val="00AD5C7D"/>
    <w:rsid w:val="00AD62D0"/>
    <w:rsid w:val="00AE0EB3"/>
    <w:rsid w:val="00AE2615"/>
    <w:rsid w:val="00AE3D5F"/>
    <w:rsid w:val="00AF2D08"/>
    <w:rsid w:val="00AF3710"/>
    <w:rsid w:val="00AF42A1"/>
    <w:rsid w:val="00AF5058"/>
    <w:rsid w:val="00AF5E1C"/>
    <w:rsid w:val="00B03D26"/>
    <w:rsid w:val="00B0590C"/>
    <w:rsid w:val="00B05E3B"/>
    <w:rsid w:val="00B061C4"/>
    <w:rsid w:val="00B06354"/>
    <w:rsid w:val="00B066B3"/>
    <w:rsid w:val="00B076EB"/>
    <w:rsid w:val="00B10774"/>
    <w:rsid w:val="00B112A1"/>
    <w:rsid w:val="00B1139B"/>
    <w:rsid w:val="00B14158"/>
    <w:rsid w:val="00B142B4"/>
    <w:rsid w:val="00B14B15"/>
    <w:rsid w:val="00B14E91"/>
    <w:rsid w:val="00B161E6"/>
    <w:rsid w:val="00B17430"/>
    <w:rsid w:val="00B204F9"/>
    <w:rsid w:val="00B20875"/>
    <w:rsid w:val="00B20E46"/>
    <w:rsid w:val="00B21D0C"/>
    <w:rsid w:val="00B21E49"/>
    <w:rsid w:val="00B22252"/>
    <w:rsid w:val="00B2439B"/>
    <w:rsid w:val="00B24DCA"/>
    <w:rsid w:val="00B26A27"/>
    <w:rsid w:val="00B27311"/>
    <w:rsid w:val="00B30D8A"/>
    <w:rsid w:val="00B31963"/>
    <w:rsid w:val="00B33881"/>
    <w:rsid w:val="00B34E25"/>
    <w:rsid w:val="00B350F5"/>
    <w:rsid w:val="00B356E7"/>
    <w:rsid w:val="00B375FD"/>
    <w:rsid w:val="00B40343"/>
    <w:rsid w:val="00B4163E"/>
    <w:rsid w:val="00B41B73"/>
    <w:rsid w:val="00B442B9"/>
    <w:rsid w:val="00B50E36"/>
    <w:rsid w:val="00B51BDC"/>
    <w:rsid w:val="00B5284B"/>
    <w:rsid w:val="00B53D99"/>
    <w:rsid w:val="00B557FA"/>
    <w:rsid w:val="00B55C5D"/>
    <w:rsid w:val="00B561C0"/>
    <w:rsid w:val="00B5710E"/>
    <w:rsid w:val="00B606D2"/>
    <w:rsid w:val="00B62432"/>
    <w:rsid w:val="00B62564"/>
    <w:rsid w:val="00B62F71"/>
    <w:rsid w:val="00B63268"/>
    <w:rsid w:val="00B6394C"/>
    <w:rsid w:val="00B639DB"/>
    <w:rsid w:val="00B649E3"/>
    <w:rsid w:val="00B662A2"/>
    <w:rsid w:val="00B6661B"/>
    <w:rsid w:val="00B675DF"/>
    <w:rsid w:val="00B67BAC"/>
    <w:rsid w:val="00B704AE"/>
    <w:rsid w:val="00B7287C"/>
    <w:rsid w:val="00B7297F"/>
    <w:rsid w:val="00B72D5F"/>
    <w:rsid w:val="00B7428D"/>
    <w:rsid w:val="00B74E51"/>
    <w:rsid w:val="00B76AF6"/>
    <w:rsid w:val="00B773CE"/>
    <w:rsid w:val="00B8055E"/>
    <w:rsid w:val="00B8097C"/>
    <w:rsid w:val="00B8272F"/>
    <w:rsid w:val="00B8729C"/>
    <w:rsid w:val="00B87739"/>
    <w:rsid w:val="00B908A4"/>
    <w:rsid w:val="00B926ED"/>
    <w:rsid w:val="00B92E8F"/>
    <w:rsid w:val="00B9420E"/>
    <w:rsid w:val="00B94394"/>
    <w:rsid w:val="00B94897"/>
    <w:rsid w:val="00B96B1F"/>
    <w:rsid w:val="00B97AA3"/>
    <w:rsid w:val="00BA01E9"/>
    <w:rsid w:val="00BA11A6"/>
    <w:rsid w:val="00BA172C"/>
    <w:rsid w:val="00BA2B2D"/>
    <w:rsid w:val="00BA31BB"/>
    <w:rsid w:val="00BA3C63"/>
    <w:rsid w:val="00BA4657"/>
    <w:rsid w:val="00BB1521"/>
    <w:rsid w:val="00BB1AD6"/>
    <w:rsid w:val="00BB1CF2"/>
    <w:rsid w:val="00BB3B96"/>
    <w:rsid w:val="00BB3F7B"/>
    <w:rsid w:val="00BB4137"/>
    <w:rsid w:val="00BB4D96"/>
    <w:rsid w:val="00BB536B"/>
    <w:rsid w:val="00BB5902"/>
    <w:rsid w:val="00BB609B"/>
    <w:rsid w:val="00BB764A"/>
    <w:rsid w:val="00BC0773"/>
    <w:rsid w:val="00BC1425"/>
    <w:rsid w:val="00BC18E8"/>
    <w:rsid w:val="00BC34D1"/>
    <w:rsid w:val="00BC36CD"/>
    <w:rsid w:val="00BC3F57"/>
    <w:rsid w:val="00BC45B8"/>
    <w:rsid w:val="00BC5512"/>
    <w:rsid w:val="00BC566F"/>
    <w:rsid w:val="00BC580E"/>
    <w:rsid w:val="00BC7252"/>
    <w:rsid w:val="00BC7F9B"/>
    <w:rsid w:val="00BD13A4"/>
    <w:rsid w:val="00BD2EC7"/>
    <w:rsid w:val="00BD4C42"/>
    <w:rsid w:val="00BD6A44"/>
    <w:rsid w:val="00BD7331"/>
    <w:rsid w:val="00BD7BBB"/>
    <w:rsid w:val="00BE0BFE"/>
    <w:rsid w:val="00BE1A51"/>
    <w:rsid w:val="00BE1E35"/>
    <w:rsid w:val="00BE233F"/>
    <w:rsid w:val="00BE2906"/>
    <w:rsid w:val="00BE2B88"/>
    <w:rsid w:val="00BE2FA7"/>
    <w:rsid w:val="00BE35CB"/>
    <w:rsid w:val="00BE4260"/>
    <w:rsid w:val="00BE4A07"/>
    <w:rsid w:val="00BE6566"/>
    <w:rsid w:val="00BE7802"/>
    <w:rsid w:val="00BF54B3"/>
    <w:rsid w:val="00BF5669"/>
    <w:rsid w:val="00BF5BC7"/>
    <w:rsid w:val="00BF7D5C"/>
    <w:rsid w:val="00C00B4C"/>
    <w:rsid w:val="00C01D1B"/>
    <w:rsid w:val="00C02853"/>
    <w:rsid w:val="00C032FC"/>
    <w:rsid w:val="00C03AE2"/>
    <w:rsid w:val="00C04736"/>
    <w:rsid w:val="00C070C0"/>
    <w:rsid w:val="00C0761C"/>
    <w:rsid w:val="00C07AD6"/>
    <w:rsid w:val="00C102E7"/>
    <w:rsid w:val="00C10E42"/>
    <w:rsid w:val="00C14AC2"/>
    <w:rsid w:val="00C15E27"/>
    <w:rsid w:val="00C1686A"/>
    <w:rsid w:val="00C17E3F"/>
    <w:rsid w:val="00C202C8"/>
    <w:rsid w:val="00C2069E"/>
    <w:rsid w:val="00C22BA7"/>
    <w:rsid w:val="00C22C49"/>
    <w:rsid w:val="00C25930"/>
    <w:rsid w:val="00C26C32"/>
    <w:rsid w:val="00C27BDE"/>
    <w:rsid w:val="00C30132"/>
    <w:rsid w:val="00C30F60"/>
    <w:rsid w:val="00C31F12"/>
    <w:rsid w:val="00C32415"/>
    <w:rsid w:val="00C327A4"/>
    <w:rsid w:val="00C3326F"/>
    <w:rsid w:val="00C335F6"/>
    <w:rsid w:val="00C33E9E"/>
    <w:rsid w:val="00C34C5C"/>
    <w:rsid w:val="00C35307"/>
    <w:rsid w:val="00C35B8C"/>
    <w:rsid w:val="00C35BFC"/>
    <w:rsid w:val="00C36BD0"/>
    <w:rsid w:val="00C3714B"/>
    <w:rsid w:val="00C37BCA"/>
    <w:rsid w:val="00C40B93"/>
    <w:rsid w:val="00C4363E"/>
    <w:rsid w:val="00C44427"/>
    <w:rsid w:val="00C4448F"/>
    <w:rsid w:val="00C445AF"/>
    <w:rsid w:val="00C449ED"/>
    <w:rsid w:val="00C44AFB"/>
    <w:rsid w:val="00C44E12"/>
    <w:rsid w:val="00C455A6"/>
    <w:rsid w:val="00C46A0A"/>
    <w:rsid w:val="00C46E86"/>
    <w:rsid w:val="00C51882"/>
    <w:rsid w:val="00C52233"/>
    <w:rsid w:val="00C5338F"/>
    <w:rsid w:val="00C56BD4"/>
    <w:rsid w:val="00C56C84"/>
    <w:rsid w:val="00C572F2"/>
    <w:rsid w:val="00C57AC0"/>
    <w:rsid w:val="00C61068"/>
    <w:rsid w:val="00C62562"/>
    <w:rsid w:val="00C638B7"/>
    <w:rsid w:val="00C64BEF"/>
    <w:rsid w:val="00C6582A"/>
    <w:rsid w:val="00C65C9C"/>
    <w:rsid w:val="00C66283"/>
    <w:rsid w:val="00C675D5"/>
    <w:rsid w:val="00C67AC6"/>
    <w:rsid w:val="00C71FC1"/>
    <w:rsid w:val="00C73468"/>
    <w:rsid w:val="00C7561A"/>
    <w:rsid w:val="00C758BB"/>
    <w:rsid w:val="00C75A3F"/>
    <w:rsid w:val="00C776C4"/>
    <w:rsid w:val="00C80B44"/>
    <w:rsid w:val="00C821F8"/>
    <w:rsid w:val="00C83300"/>
    <w:rsid w:val="00C83827"/>
    <w:rsid w:val="00C8436C"/>
    <w:rsid w:val="00C86FB0"/>
    <w:rsid w:val="00C8722E"/>
    <w:rsid w:val="00C87B04"/>
    <w:rsid w:val="00C87CD2"/>
    <w:rsid w:val="00C90717"/>
    <w:rsid w:val="00C90764"/>
    <w:rsid w:val="00C91823"/>
    <w:rsid w:val="00C91D0D"/>
    <w:rsid w:val="00CA2798"/>
    <w:rsid w:val="00CA39DE"/>
    <w:rsid w:val="00CA3C0A"/>
    <w:rsid w:val="00CA57D7"/>
    <w:rsid w:val="00CA639A"/>
    <w:rsid w:val="00CA7B9A"/>
    <w:rsid w:val="00CB2A64"/>
    <w:rsid w:val="00CB2B04"/>
    <w:rsid w:val="00CB6751"/>
    <w:rsid w:val="00CB6FC2"/>
    <w:rsid w:val="00CB761B"/>
    <w:rsid w:val="00CC434A"/>
    <w:rsid w:val="00CC4494"/>
    <w:rsid w:val="00CD02F5"/>
    <w:rsid w:val="00CD1CDF"/>
    <w:rsid w:val="00CD274B"/>
    <w:rsid w:val="00CD35AC"/>
    <w:rsid w:val="00CD43EE"/>
    <w:rsid w:val="00CD5201"/>
    <w:rsid w:val="00CD7222"/>
    <w:rsid w:val="00CD780E"/>
    <w:rsid w:val="00CD7A78"/>
    <w:rsid w:val="00CE0233"/>
    <w:rsid w:val="00CE05FE"/>
    <w:rsid w:val="00CE258D"/>
    <w:rsid w:val="00CE26FA"/>
    <w:rsid w:val="00CE3E2B"/>
    <w:rsid w:val="00CE573E"/>
    <w:rsid w:val="00CE5F08"/>
    <w:rsid w:val="00CE6859"/>
    <w:rsid w:val="00CE7AFA"/>
    <w:rsid w:val="00CE7BCD"/>
    <w:rsid w:val="00CF07CC"/>
    <w:rsid w:val="00CF1244"/>
    <w:rsid w:val="00CF4EA6"/>
    <w:rsid w:val="00CF5368"/>
    <w:rsid w:val="00CF63BE"/>
    <w:rsid w:val="00D000A4"/>
    <w:rsid w:val="00D008AB"/>
    <w:rsid w:val="00D00B24"/>
    <w:rsid w:val="00D0328B"/>
    <w:rsid w:val="00D03922"/>
    <w:rsid w:val="00D101AB"/>
    <w:rsid w:val="00D1032C"/>
    <w:rsid w:val="00D1065F"/>
    <w:rsid w:val="00D1146D"/>
    <w:rsid w:val="00D128B9"/>
    <w:rsid w:val="00D13158"/>
    <w:rsid w:val="00D13248"/>
    <w:rsid w:val="00D135D7"/>
    <w:rsid w:val="00D14D3D"/>
    <w:rsid w:val="00D15956"/>
    <w:rsid w:val="00D16998"/>
    <w:rsid w:val="00D16E74"/>
    <w:rsid w:val="00D17240"/>
    <w:rsid w:val="00D17905"/>
    <w:rsid w:val="00D17C57"/>
    <w:rsid w:val="00D213D1"/>
    <w:rsid w:val="00D21782"/>
    <w:rsid w:val="00D23679"/>
    <w:rsid w:val="00D2423D"/>
    <w:rsid w:val="00D26E03"/>
    <w:rsid w:val="00D2702D"/>
    <w:rsid w:val="00D31FC9"/>
    <w:rsid w:val="00D32E4F"/>
    <w:rsid w:val="00D3483D"/>
    <w:rsid w:val="00D3647D"/>
    <w:rsid w:val="00D3686D"/>
    <w:rsid w:val="00D368E9"/>
    <w:rsid w:val="00D3690B"/>
    <w:rsid w:val="00D41F5E"/>
    <w:rsid w:val="00D426A5"/>
    <w:rsid w:val="00D4488A"/>
    <w:rsid w:val="00D45A76"/>
    <w:rsid w:val="00D51E67"/>
    <w:rsid w:val="00D5223D"/>
    <w:rsid w:val="00D52B88"/>
    <w:rsid w:val="00D53F5E"/>
    <w:rsid w:val="00D560C3"/>
    <w:rsid w:val="00D57195"/>
    <w:rsid w:val="00D607AD"/>
    <w:rsid w:val="00D6097A"/>
    <w:rsid w:val="00D62D7C"/>
    <w:rsid w:val="00D646ED"/>
    <w:rsid w:val="00D64777"/>
    <w:rsid w:val="00D65486"/>
    <w:rsid w:val="00D6712F"/>
    <w:rsid w:val="00D67C99"/>
    <w:rsid w:val="00D70EAC"/>
    <w:rsid w:val="00D712FE"/>
    <w:rsid w:val="00D7133E"/>
    <w:rsid w:val="00D71451"/>
    <w:rsid w:val="00D723FF"/>
    <w:rsid w:val="00D732BB"/>
    <w:rsid w:val="00D736B2"/>
    <w:rsid w:val="00D74912"/>
    <w:rsid w:val="00D75D69"/>
    <w:rsid w:val="00D76F5F"/>
    <w:rsid w:val="00D777E3"/>
    <w:rsid w:val="00D83512"/>
    <w:rsid w:val="00D83E4F"/>
    <w:rsid w:val="00D8408C"/>
    <w:rsid w:val="00D861C6"/>
    <w:rsid w:val="00D90722"/>
    <w:rsid w:val="00D92BC5"/>
    <w:rsid w:val="00D93496"/>
    <w:rsid w:val="00D95985"/>
    <w:rsid w:val="00D961F5"/>
    <w:rsid w:val="00D97F4C"/>
    <w:rsid w:val="00DA052A"/>
    <w:rsid w:val="00DA1233"/>
    <w:rsid w:val="00DA18E1"/>
    <w:rsid w:val="00DA1F53"/>
    <w:rsid w:val="00DA29DD"/>
    <w:rsid w:val="00DA3959"/>
    <w:rsid w:val="00DA3D27"/>
    <w:rsid w:val="00DA3F02"/>
    <w:rsid w:val="00DA6E2F"/>
    <w:rsid w:val="00DA7BE1"/>
    <w:rsid w:val="00DB0EDE"/>
    <w:rsid w:val="00DB1A8E"/>
    <w:rsid w:val="00DB3182"/>
    <w:rsid w:val="00DB4151"/>
    <w:rsid w:val="00DB428B"/>
    <w:rsid w:val="00DB5687"/>
    <w:rsid w:val="00DB58B7"/>
    <w:rsid w:val="00DB59B3"/>
    <w:rsid w:val="00DC0879"/>
    <w:rsid w:val="00DC0CA7"/>
    <w:rsid w:val="00DC75D3"/>
    <w:rsid w:val="00DD208C"/>
    <w:rsid w:val="00DD2909"/>
    <w:rsid w:val="00DD3673"/>
    <w:rsid w:val="00DD4815"/>
    <w:rsid w:val="00DD514F"/>
    <w:rsid w:val="00DD6326"/>
    <w:rsid w:val="00DD66B1"/>
    <w:rsid w:val="00DD66E5"/>
    <w:rsid w:val="00DD73C2"/>
    <w:rsid w:val="00DD7D61"/>
    <w:rsid w:val="00DE016F"/>
    <w:rsid w:val="00DE17CD"/>
    <w:rsid w:val="00DE268F"/>
    <w:rsid w:val="00DE338E"/>
    <w:rsid w:val="00DE33D8"/>
    <w:rsid w:val="00DE3AE1"/>
    <w:rsid w:val="00DE3E98"/>
    <w:rsid w:val="00DE4968"/>
    <w:rsid w:val="00DE4C5F"/>
    <w:rsid w:val="00DE52A9"/>
    <w:rsid w:val="00DE672F"/>
    <w:rsid w:val="00DE7BDA"/>
    <w:rsid w:val="00DF2741"/>
    <w:rsid w:val="00DF2F69"/>
    <w:rsid w:val="00DF38BE"/>
    <w:rsid w:val="00DF4D45"/>
    <w:rsid w:val="00DF6345"/>
    <w:rsid w:val="00DF6CD6"/>
    <w:rsid w:val="00DF7B76"/>
    <w:rsid w:val="00E03BCA"/>
    <w:rsid w:val="00E04FE2"/>
    <w:rsid w:val="00E05923"/>
    <w:rsid w:val="00E059CF"/>
    <w:rsid w:val="00E10216"/>
    <w:rsid w:val="00E11822"/>
    <w:rsid w:val="00E12812"/>
    <w:rsid w:val="00E12B59"/>
    <w:rsid w:val="00E13921"/>
    <w:rsid w:val="00E13B58"/>
    <w:rsid w:val="00E1481B"/>
    <w:rsid w:val="00E149E1"/>
    <w:rsid w:val="00E15268"/>
    <w:rsid w:val="00E157E1"/>
    <w:rsid w:val="00E16BDB"/>
    <w:rsid w:val="00E16E3E"/>
    <w:rsid w:val="00E205B1"/>
    <w:rsid w:val="00E216DF"/>
    <w:rsid w:val="00E21CE1"/>
    <w:rsid w:val="00E23C0B"/>
    <w:rsid w:val="00E23E74"/>
    <w:rsid w:val="00E25986"/>
    <w:rsid w:val="00E263DD"/>
    <w:rsid w:val="00E2723A"/>
    <w:rsid w:val="00E30DC4"/>
    <w:rsid w:val="00E31BBD"/>
    <w:rsid w:val="00E3298F"/>
    <w:rsid w:val="00E32C5B"/>
    <w:rsid w:val="00E338D7"/>
    <w:rsid w:val="00E34A0E"/>
    <w:rsid w:val="00E354BF"/>
    <w:rsid w:val="00E35D0D"/>
    <w:rsid w:val="00E35FDE"/>
    <w:rsid w:val="00E36CDC"/>
    <w:rsid w:val="00E41F90"/>
    <w:rsid w:val="00E42B0D"/>
    <w:rsid w:val="00E44808"/>
    <w:rsid w:val="00E46B36"/>
    <w:rsid w:val="00E46B69"/>
    <w:rsid w:val="00E4729C"/>
    <w:rsid w:val="00E472A5"/>
    <w:rsid w:val="00E479E2"/>
    <w:rsid w:val="00E50F8A"/>
    <w:rsid w:val="00E521ED"/>
    <w:rsid w:val="00E53F75"/>
    <w:rsid w:val="00E54FA4"/>
    <w:rsid w:val="00E560D0"/>
    <w:rsid w:val="00E56C3D"/>
    <w:rsid w:val="00E60324"/>
    <w:rsid w:val="00E60745"/>
    <w:rsid w:val="00E61D60"/>
    <w:rsid w:val="00E62E83"/>
    <w:rsid w:val="00E6392A"/>
    <w:rsid w:val="00E641CF"/>
    <w:rsid w:val="00E6531C"/>
    <w:rsid w:val="00E6618B"/>
    <w:rsid w:val="00E661BF"/>
    <w:rsid w:val="00E66237"/>
    <w:rsid w:val="00E669BE"/>
    <w:rsid w:val="00E7096E"/>
    <w:rsid w:val="00E70D80"/>
    <w:rsid w:val="00E713A4"/>
    <w:rsid w:val="00E718BB"/>
    <w:rsid w:val="00E71E7E"/>
    <w:rsid w:val="00E72B12"/>
    <w:rsid w:val="00E72C4E"/>
    <w:rsid w:val="00E73CDF"/>
    <w:rsid w:val="00E73E98"/>
    <w:rsid w:val="00E74636"/>
    <w:rsid w:val="00E7492D"/>
    <w:rsid w:val="00E74C78"/>
    <w:rsid w:val="00E74D2D"/>
    <w:rsid w:val="00E75A0A"/>
    <w:rsid w:val="00E760AE"/>
    <w:rsid w:val="00E80177"/>
    <w:rsid w:val="00E80BD8"/>
    <w:rsid w:val="00E80D5B"/>
    <w:rsid w:val="00E81639"/>
    <w:rsid w:val="00E81BAC"/>
    <w:rsid w:val="00E82373"/>
    <w:rsid w:val="00E829B9"/>
    <w:rsid w:val="00E835C8"/>
    <w:rsid w:val="00E83BCA"/>
    <w:rsid w:val="00E845AC"/>
    <w:rsid w:val="00E85395"/>
    <w:rsid w:val="00E8579C"/>
    <w:rsid w:val="00E86866"/>
    <w:rsid w:val="00E87EC8"/>
    <w:rsid w:val="00E906A2"/>
    <w:rsid w:val="00E9161E"/>
    <w:rsid w:val="00E935E0"/>
    <w:rsid w:val="00E95000"/>
    <w:rsid w:val="00E955D5"/>
    <w:rsid w:val="00E959F5"/>
    <w:rsid w:val="00E95ECB"/>
    <w:rsid w:val="00E96CF3"/>
    <w:rsid w:val="00E9786E"/>
    <w:rsid w:val="00EA07FB"/>
    <w:rsid w:val="00EA3E6B"/>
    <w:rsid w:val="00EB337F"/>
    <w:rsid w:val="00EB43B5"/>
    <w:rsid w:val="00EB459C"/>
    <w:rsid w:val="00EB554E"/>
    <w:rsid w:val="00EB5FBA"/>
    <w:rsid w:val="00EB60FE"/>
    <w:rsid w:val="00EB6465"/>
    <w:rsid w:val="00EB69C8"/>
    <w:rsid w:val="00EC1681"/>
    <w:rsid w:val="00EC254E"/>
    <w:rsid w:val="00EC42C6"/>
    <w:rsid w:val="00EC4345"/>
    <w:rsid w:val="00EC4E59"/>
    <w:rsid w:val="00EC7DBE"/>
    <w:rsid w:val="00ED0616"/>
    <w:rsid w:val="00ED1739"/>
    <w:rsid w:val="00ED176A"/>
    <w:rsid w:val="00ED45A0"/>
    <w:rsid w:val="00ED5104"/>
    <w:rsid w:val="00ED6D4F"/>
    <w:rsid w:val="00ED7134"/>
    <w:rsid w:val="00EE2BAC"/>
    <w:rsid w:val="00EE312D"/>
    <w:rsid w:val="00EE6A30"/>
    <w:rsid w:val="00EF06C7"/>
    <w:rsid w:val="00EF1190"/>
    <w:rsid w:val="00EF1E6E"/>
    <w:rsid w:val="00EF57B3"/>
    <w:rsid w:val="00EF5839"/>
    <w:rsid w:val="00EF5AA6"/>
    <w:rsid w:val="00EF5CCF"/>
    <w:rsid w:val="00EF7AA0"/>
    <w:rsid w:val="00F01444"/>
    <w:rsid w:val="00F044D1"/>
    <w:rsid w:val="00F05045"/>
    <w:rsid w:val="00F05868"/>
    <w:rsid w:val="00F06AF1"/>
    <w:rsid w:val="00F07AD5"/>
    <w:rsid w:val="00F1173F"/>
    <w:rsid w:val="00F12967"/>
    <w:rsid w:val="00F14A53"/>
    <w:rsid w:val="00F17940"/>
    <w:rsid w:val="00F22373"/>
    <w:rsid w:val="00F23589"/>
    <w:rsid w:val="00F23953"/>
    <w:rsid w:val="00F23FFB"/>
    <w:rsid w:val="00F24960"/>
    <w:rsid w:val="00F30218"/>
    <w:rsid w:val="00F3192F"/>
    <w:rsid w:val="00F31A68"/>
    <w:rsid w:val="00F32F29"/>
    <w:rsid w:val="00F33F85"/>
    <w:rsid w:val="00F367B1"/>
    <w:rsid w:val="00F3692E"/>
    <w:rsid w:val="00F3740B"/>
    <w:rsid w:val="00F37731"/>
    <w:rsid w:val="00F40D33"/>
    <w:rsid w:val="00F417F7"/>
    <w:rsid w:val="00F423B1"/>
    <w:rsid w:val="00F4248A"/>
    <w:rsid w:val="00F432D6"/>
    <w:rsid w:val="00F45246"/>
    <w:rsid w:val="00F4537E"/>
    <w:rsid w:val="00F4558B"/>
    <w:rsid w:val="00F4593D"/>
    <w:rsid w:val="00F47B85"/>
    <w:rsid w:val="00F50ACD"/>
    <w:rsid w:val="00F5237F"/>
    <w:rsid w:val="00F52BFF"/>
    <w:rsid w:val="00F5499E"/>
    <w:rsid w:val="00F552EC"/>
    <w:rsid w:val="00F5567A"/>
    <w:rsid w:val="00F5586E"/>
    <w:rsid w:val="00F560AA"/>
    <w:rsid w:val="00F5678B"/>
    <w:rsid w:val="00F62F98"/>
    <w:rsid w:val="00F639DE"/>
    <w:rsid w:val="00F655F0"/>
    <w:rsid w:val="00F66F1F"/>
    <w:rsid w:val="00F6769B"/>
    <w:rsid w:val="00F700BF"/>
    <w:rsid w:val="00F716E7"/>
    <w:rsid w:val="00F71C87"/>
    <w:rsid w:val="00F721B7"/>
    <w:rsid w:val="00F726C7"/>
    <w:rsid w:val="00F75BCD"/>
    <w:rsid w:val="00F7674E"/>
    <w:rsid w:val="00F804E3"/>
    <w:rsid w:val="00F80AB0"/>
    <w:rsid w:val="00F818B7"/>
    <w:rsid w:val="00F820EE"/>
    <w:rsid w:val="00F8506C"/>
    <w:rsid w:val="00F850FF"/>
    <w:rsid w:val="00F85F53"/>
    <w:rsid w:val="00F90DC6"/>
    <w:rsid w:val="00F95259"/>
    <w:rsid w:val="00F95A21"/>
    <w:rsid w:val="00F96209"/>
    <w:rsid w:val="00F976F8"/>
    <w:rsid w:val="00F977C0"/>
    <w:rsid w:val="00F97970"/>
    <w:rsid w:val="00FA11B9"/>
    <w:rsid w:val="00FA2383"/>
    <w:rsid w:val="00FA3ED3"/>
    <w:rsid w:val="00FA4BC1"/>
    <w:rsid w:val="00FA52A9"/>
    <w:rsid w:val="00FA5390"/>
    <w:rsid w:val="00FA6119"/>
    <w:rsid w:val="00FA7FB4"/>
    <w:rsid w:val="00FB048B"/>
    <w:rsid w:val="00FB13C9"/>
    <w:rsid w:val="00FB1E09"/>
    <w:rsid w:val="00FB3407"/>
    <w:rsid w:val="00FB388C"/>
    <w:rsid w:val="00FB3B0D"/>
    <w:rsid w:val="00FB465B"/>
    <w:rsid w:val="00FB7918"/>
    <w:rsid w:val="00FC026A"/>
    <w:rsid w:val="00FC0B16"/>
    <w:rsid w:val="00FC14D1"/>
    <w:rsid w:val="00FC1561"/>
    <w:rsid w:val="00FC315D"/>
    <w:rsid w:val="00FC3CDC"/>
    <w:rsid w:val="00FC4C82"/>
    <w:rsid w:val="00FC5D76"/>
    <w:rsid w:val="00FC6778"/>
    <w:rsid w:val="00FC7265"/>
    <w:rsid w:val="00FD0E0C"/>
    <w:rsid w:val="00FD1366"/>
    <w:rsid w:val="00FD45FD"/>
    <w:rsid w:val="00FD63D7"/>
    <w:rsid w:val="00FD7F29"/>
    <w:rsid w:val="00FE00E1"/>
    <w:rsid w:val="00FE0106"/>
    <w:rsid w:val="00FE0E9A"/>
    <w:rsid w:val="00FE3305"/>
    <w:rsid w:val="00FE38D3"/>
    <w:rsid w:val="00FE577A"/>
    <w:rsid w:val="00FE5A7C"/>
    <w:rsid w:val="00FE741C"/>
    <w:rsid w:val="00FE793D"/>
    <w:rsid w:val="00FE7954"/>
    <w:rsid w:val="00FE7C0D"/>
    <w:rsid w:val="00FE7E15"/>
    <w:rsid w:val="00FF0494"/>
    <w:rsid w:val="00FF1E2D"/>
    <w:rsid w:val="00FF2177"/>
    <w:rsid w:val="00FF3F8C"/>
    <w:rsid w:val="00FF5305"/>
    <w:rsid w:val="00FF56CC"/>
    <w:rsid w:val="0112DC83"/>
    <w:rsid w:val="011CAD02"/>
    <w:rsid w:val="014689B6"/>
    <w:rsid w:val="014D4C16"/>
    <w:rsid w:val="01512296"/>
    <w:rsid w:val="01514CA3"/>
    <w:rsid w:val="016BCDAB"/>
    <w:rsid w:val="01B72431"/>
    <w:rsid w:val="01C23FA3"/>
    <w:rsid w:val="01CDC037"/>
    <w:rsid w:val="01CEF67C"/>
    <w:rsid w:val="01F1BF2D"/>
    <w:rsid w:val="01FA4608"/>
    <w:rsid w:val="01FA72AF"/>
    <w:rsid w:val="0204036E"/>
    <w:rsid w:val="021E99A4"/>
    <w:rsid w:val="02270F0F"/>
    <w:rsid w:val="022F72A0"/>
    <w:rsid w:val="02500D16"/>
    <w:rsid w:val="02765259"/>
    <w:rsid w:val="02B71089"/>
    <w:rsid w:val="02BAEFFD"/>
    <w:rsid w:val="02C07495"/>
    <w:rsid w:val="02E17903"/>
    <w:rsid w:val="02F192C6"/>
    <w:rsid w:val="0315991B"/>
    <w:rsid w:val="033E099B"/>
    <w:rsid w:val="03497BA6"/>
    <w:rsid w:val="037EC013"/>
    <w:rsid w:val="039BC795"/>
    <w:rsid w:val="03AABF04"/>
    <w:rsid w:val="03BCF4AD"/>
    <w:rsid w:val="03D45E73"/>
    <w:rsid w:val="03E17686"/>
    <w:rsid w:val="040DC386"/>
    <w:rsid w:val="041A5B34"/>
    <w:rsid w:val="044C8B92"/>
    <w:rsid w:val="0480BB08"/>
    <w:rsid w:val="04B7B1FA"/>
    <w:rsid w:val="04BEFC11"/>
    <w:rsid w:val="04F161F0"/>
    <w:rsid w:val="054D8452"/>
    <w:rsid w:val="058FE797"/>
    <w:rsid w:val="059C9766"/>
    <w:rsid w:val="05BEEC19"/>
    <w:rsid w:val="05DDFCF5"/>
    <w:rsid w:val="05EEDDCC"/>
    <w:rsid w:val="05FB0F06"/>
    <w:rsid w:val="06455886"/>
    <w:rsid w:val="06527D53"/>
    <w:rsid w:val="06536A1F"/>
    <w:rsid w:val="06651CC5"/>
    <w:rsid w:val="066E3D1C"/>
    <w:rsid w:val="0678A52F"/>
    <w:rsid w:val="067B6DFA"/>
    <w:rsid w:val="067BD23A"/>
    <w:rsid w:val="06854D04"/>
    <w:rsid w:val="068A06C6"/>
    <w:rsid w:val="06BAF3DE"/>
    <w:rsid w:val="06D3D9BE"/>
    <w:rsid w:val="06F0709C"/>
    <w:rsid w:val="070D807F"/>
    <w:rsid w:val="071435A1"/>
    <w:rsid w:val="07188399"/>
    <w:rsid w:val="071D4E92"/>
    <w:rsid w:val="0722F26D"/>
    <w:rsid w:val="072300E8"/>
    <w:rsid w:val="07390791"/>
    <w:rsid w:val="0756CB8D"/>
    <w:rsid w:val="07826A08"/>
    <w:rsid w:val="078E7A4D"/>
    <w:rsid w:val="078F2A08"/>
    <w:rsid w:val="0798A07E"/>
    <w:rsid w:val="07E9C93B"/>
    <w:rsid w:val="0893ED67"/>
    <w:rsid w:val="08A5882C"/>
    <w:rsid w:val="08C575B6"/>
    <w:rsid w:val="08DBDF21"/>
    <w:rsid w:val="08EF894D"/>
    <w:rsid w:val="08F502D7"/>
    <w:rsid w:val="090C60BF"/>
    <w:rsid w:val="090FD6DA"/>
    <w:rsid w:val="091D9665"/>
    <w:rsid w:val="09261BD4"/>
    <w:rsid w:val="092EBA8B"/>
    <w:rsid w:val="094060C4"/>
    <w:rsid w:val="0952C089"/>
    <w:rsid w:val="095615D2"/>
    <w:rsid w:val="095CEA39"/>
    <w:rsid w:val="096BAA77"/>
    <w:rsid w:val="09BB814C"/>
    <w:rsid w:val="09D6A042"/>
    <w:rsid w:val="09D72A8B"/>
    <w:rsid w:val="09DF3A57"/>
    <w:rsid w:val="0A1CED17"/>
    <w:rsid w:val="0A264D4E"/>
    <w:rsid w:val="0A2DBE97"/>
    <w:rsid w:val="0A55B4C7"/>
    <w:rsid w:val="0A5EA370"/>
    <w:rsid w:val="0A677E42"/>
    <w:rsid w:val="0A6BFEEC"/>
    <w:rsid w:val="0A72A319"/>
    <w:rsid w:val="0A896C7D"/>
    <w:rsid w:val="0A8BC0F7"/>
    <w:rsid w:val="0A92D26C"/>
    <w:rsid w:val="0AB1BE1A"/>
    <w:rsid w:val="0AD4BCAE"/>
    <w:rsid w:val="0AFD689C"/>
    <w:rsid w:val="0B23B8D0"/>
    <w:rsid w:val="0B650AEF"/>
    <w:rsid w:val="0B732FE3"/>
    <w:rsid w:val="0B7C892F"/>
    <w:rsid w:val="0BB864CB"/>
    <w:rsid w:val="0BBF6712"/>
    <w:rsid w:val="0BC80692"/>
    <w:rsid w:val="0BDB4A0F"/>
    <w:rsid w:val="0C0CC455"/>
    <w:rsid w:val="0C17AE37"/>
    <w:rsid w:val="0C506099"/>
    <w:rsid w:val="0C528150"/>
    <w:rsid w:val="0C5F7E87"/>
    <w:rsid w:val="0CA08699"/>
    <w:rsid w:val="0CA11F4D"/>
    <w:rsid w:val="0CAFB86A"/>
    <w:rsid w:val="0CDC8578"/>
    <w:rsid w:val="0CDCC3FF"/>
    <w:rsid w:val="0CF1D40F"/>
    <w:rsid w:val="0D373628"/>
    <w:rsid w:val="0D3F9891"/>
    <w:rsid w:val="0D44FEB5"/>
    <w:rsid w:val="0D5187C4"/>
    <w:rsid w:val="0D53B0C5"/>
    <w:rsid w:val="0D595349"/>
    <w:rsid w:val="0D6A4780"/>
    <w:rsid w:val="0D901FFF"/>
    <w:rsid w:val="0DAAFFA7"/>
    <w:rsid w:val="0DBEA7CB"/>
    <w:rsid w:val="0DC78B92"/>
    <w:rsid w:val="0DCBEEFF"/>
    <w:rsid w:val="0DD24523"/>
    <w:rsid w:val="0DE2C2D3"/>
    <w:rsid w:val="0DE7E64B"/>
    <w:rsid w:val="0DF422D4"/>
    <w:rsid w:val="0DFCBEA0"/>
    <w:rsid w:val="0E156D03"/>
    <w:rsid w:val="0E3C027E"/>
    <w:rsid w:val="0E413A09"/>
    <w:rsid w:val="0E4A90DF"/>
    <w:rsid w:val="0E66B0BC"/>
    <w:rsid w:val="0E800BB0"/>
    <w:rsid w:val="0E812120"/>
    <w:rsid w:val="0E96185E"/>
    <w:rsid w:val="0EA55460"/>
    <w:rsid w:val="0EA8C584"/>
    <w:rsid w:val="0EDAAE49"/>
    <w:rsid w:val="0EF8EB1D"/>
    <w:rsid w:val="0EF93F60"/>
    <w:rsid w:val="0F08ECC8"/>
    <w:rsid w:val="0F0C8C8E"/>
    <w:rsid w:val="0F2D4B44"/>
    <w:rsid w:val="0F4C9170"/>
    <w:rsid w:val="0F8D4B4E"/>
    <w:rsid w:val="0FA25A6B"/>
    <w:rsid w:val="100DE922"/>
    <w:rsid w:val="104C91CF"/>
    <w:rsid w:val="1077BCD3"/>
    <w:rsid w:val="1090B354"/>
    <w:rsid w:val="10920494"/>
    <w:rsid w:val="10ACDE77"/>
    <w:rsid w:val="10C8276B"/>
    <w:rsid w:val="10EC1406"/>
    <w:rsid w:val="1109E107"/>
    <w:rsid w:val="11157AB3"/>
    <w:rsid w:val="1115928B"/>
    <w:rsid w:val="113BECB2"/>
    <w:rsid w:val="114E3964"/>
    <w:rsid w:val="115B5E3D"/>
    <w:rsid w:val="11AC6488"/>
    <w:rsid w:val="11B3A3B2"/>
    <w:rsid w:val="11C90ED1"/>
    <w:rsid w:val="11CECCE3"/>
    <w:rsid w:val="11E53F09"/>
    <w:rsid w:val="11F543FA"/>
    <w:rsid w:val="1217001A"/>
    <w:rsid w:val="121E2B8B"/>
    <w:rsid w:val="12326589"/>
    <w:rsid w:val="1252DA75"/>
    <w:rsid w:val="12627E37"/>
    <w:rsid w:val="12640C4E"/>
    <w:rsid w:val="1277018C"/>
    <w:rsid w:val="127976D1"/>
    <w:rsid w:val="129E797D"/>
    <w:rsid w:val="12A6C54E"/>
    <w:rsid w:val="12B258FD"/>
    <w:rsid w:val="12B9A0AD"/>
    <w:rsid w:val="12F3ECE3"/>
    <w:rsid w:val="1307CE10"/>
    <w:rsid w:val="131D3689"/>
    <w:rsid w:val="13250980"/>
    <w:rsid w:val="134838F4"/>
    <w:rsid w:val="136AA8E8"/>
    <w:rsid w:val="138B5469"/>
    <w:rsid w:val="13C10810"/>
    <w:rsid w:val="13C7116E"/>
    <w:rsid w:val="13D31877"/>
    <w:rsid w:val="13E5122E"/>
    <w:rsid w:val="13F0102D"/>
    <w:rsid w:val="13FE1781"/>
    <w:rsid w:val="13FFAE48"/>
    <w:rsid w:val="14022CE6"/>
    <w:rsid w:val="14218ADE"/>
    <w:rsid w:val="14909972"/>
    <w:rsid w:val="14AFCDC5"/>
    <w:rsid w:val="14BDFF15"/>
    <w:rsid w:val="14C1F997"/>
    <w:rsid w:val="14CDCCA1"/>
    <w:rsid w:val="14E6167B"/>
    <w:rsid w:val="14FAC4D6"/>
    <w:rsid w:val="15130511"/>
    <w:rsid w:val="1520CAC0"/>
    <w:rsid w:val="153F1E37"/>
    <w:rsid w:val="1555301B"/>
    <w:rsid w:val="158E961B"/>
    <w:rsid w:val="15A3C3E6"/>
    <w:rsid w:val="15B6A812"/>
    <w:rsid w:val="15BC9E54"/>
    <w:rsid w:val="15C45BDC"/>
    <w:rsid w:val="15D5AAD6"/>
    <w:rsid w:val="1601A079"/>
    <w:rsid w:val="16163F49"/>
    <w:rsid w:val="161C6D48"/>
    <w:rsid w:val="16202C1E"/>
    <w:rsid w:val="162A9904"/>
    <w:rsid w:val="16416A27"/>
    <w:rsid w:val="16458C87"/>
    <w:rsid w:val="16728014"/>
    <w:rsid w:val="168EC038"/>
    <w:rsid w:val="16A602CE"/>
    <w:rsid w:val="16AE6EBF"/>
    <w:rsid w:val="16C2F52B"/>
    <w:rsid w:val="16C9A587"/>
    <w:rsid w:val="16CE7848"/>
    <w:rsid w:val="17342702"/>
    <w:rsid w:val="1743D517"/>
    <w:rsid w:val="175317AD"/>
    <w:rsid w:val="175F4257"/>
    <w:rsid w:val="17644CFE"/>
    <w:rsid w:val="1769D243"/>
    <w:rsid w:val="176BE0A2"/>
    <w:rsid w:val="177546E3"/>
    <w:rsid w:val="17813E96"/>
    <w:rsid w:val="17814131"/>
    <w:rsid w:val="178E4A52"/>
    <w:rsid w:val="1794441F"/>
    <w:rsid w:val="1795C0E6"/>
    <w:rsid w:val="17C3C49A"/>
    <w:rsid w:val="17CD4AD3"/>
    <w:rsid w:val="18049FD0"/>
    <w:rsid w:val="18505C5D"/>
    <w:rsid w:val="1851BCED"/>
    <w:rsid w:val="186DA427"/>
    <w:rsid w:val="1870329B"/>
    <w:rsid w:val="1872F6DF"/>
    <w:rsid w:val="1876BEF9"/>
    <w:rsid w:val="187A48DB"/>
    <w:rsid w:val="188F72B2"/>
    <w:rsid w:val="18A6899A"/>
    <w:rsid w:val="18B22634"/>
    <w:rsid w:val="18BD129A"/>
    <w:rsid w:val="18E00463"/>
    <w:rsid w:val="18E7C25E"/>
    <w:rsid w:val="18FA48BA"/>
    <w:rsid w:val="1925B932"/>
    <w:rsid w:val="1940A397"/>
    <w:rsid w:val="196C73B5"/>
    <w:rsid w:val="196CAFB5"/>
    <w:rsid w:val="1991F2F5"/>
    <w:rsid w:val="19A3908F"/>
    <w:rsid w:val="19B650AB"/>
    <w:rsid w:val="19D5E6F5"/>
    <w:rsid w:val="19E57D0A"/>
    <w:rsid w:val="19F9BFD9"/>
    <w:rsid w:val="1A1B9C75"/>
    <w:rsid w:val="1A2503C7"/>
    <w:rsid w:val="1A334E71"/>
    <w:rsid w:val="1A4611D8"/>
    <w:rsid w:val="1A4A4781"/>
    <w:rsid w:val="1A4F2374"/>
    <w:rsid w:val="1A5A34B6"/>
    <w:rsid w:val="1A62E181"/>
    <w:rsid w:val="1A6BA016"/>
    <w:rsid w:val="1A81F2E4"/>
    <w:rsid w:val="1A83E114"/>
    <w:rsid w:val="1AAFE79A"/>
    <w:rsid w:val="1ABBA58B"/>
    <w:rsid w:val="1AC12EF4"/>
    <w:rsid w:val="1AC72244"/>
    <w:rsid w:val="1B12181B"/>
    <w:rsid w:val="1B1C0C38"/>
    <w:rsid w:val="1B2CC839"/>
    <w:rsid w:val="1B2E2D50"/>
    <w:rsid w:val="1B474BB5"/>
    <w:rsid w:val="1B54105C"/>
    <w:rsid w:val="1B59D6FB"/>
    <w:rsid w:val="1B6D6EEE"/>
    <w:rsid w:val="1B806ECD"/>
    <w:rsid w:val="1B86E5A9"/>
    <w:rsid w:val="1BA188B5"/>
    <w:rsid w:val="1BAA8520"/>
    <w:rsid w:val="1BC3BA76"/>
    <w:rsid w:val="1BD9F96E"/>
    <w:rsid w:val="1C083482"/>
    <w:rsid w:val="1C0E1F8F"/>
    <w:rsid w:val="1C1416E8"/>
    <w:rsid w:val="1C3DB76D"/>
    <w:rsid w:val="1C73BBA5"/>
    <w:rsid w:val="1C95111E"/>
    <w:rsid w:val="1CB6196F"/>
    <w:rsid w:val="1CC719D2"/>
    <w:rsid w:val="1CD085CA"/>
    <w:rsid w:val="1CDE45B8"/>
    <w:rsid w:val="1CFA8909"/>
    <w:rsid w:val="1CFBA27C"/>
    <w:rsid w:val="1D005F7C"/>
    <w:rsid w:val="1D2D0323"/>
    <w:rsid w:val="1D3A72F9"/>
    <w:rsid w:val="1D3C34B0"/>
    <w:rsid w:val="1D55B606"/>
    <w:rsid w:val="1D686032"/>
    <w:rsid w:val="1DFC6BC7"/>
    <w:rsid w:val="1E089648"/>
    <w:rsid w:val="1E6FCC61"/>
    <w:rsid w:val="1E7FAF79"/>
    <w:rsid w:val="1E9109AD"/>
    <w:rsid w:val="1EAE4878"/>
    <w:rsid w:val="1EC2FE3A"/>
    <w:rsid w:val="1ECFE95B"/>
    <w:rsid w:val="1EED39CF"/>
    <w:rsid w:val="1EFBA5EA"/>
    <w:rsid w:val="1F1DB8A4"/>
    <w:rsid w:val="1F634A51"/>
    <w:rsid w:val="1F8F799E"/>
    <w:rsid w:val="1FB07967"/>
    <w:rsid w:val="1FB6B1A2"/>
    <w:rsid w:val="1FE1BFF9"/>
    <w:rsid w:val="1FE3D076"/>
    <w:rsid w:val="201C059B"/>
    <w:rsid w:val="201D660B"/>
    <w:rsid w:val="204C3EBC"/>
    <w:rsid w:val="205B9BA3"/>
    <w:rsid w:val="208EA67F"/>
    <w:rsid w:val="208FE682"/>
    <w:rsid w:val="20B0A3E4"/>
    <w:rsid w:val="20C5E5A9"/>
    <w:rsid w:val="20D612C4"/>
    <w:rsid w:val="20E7D267"/>
    <w:rsid w:val="20ED813A"/>
    <w:rsid w:val="2102B9AD"/>
    <w:rsid w:val="21051980"/>
    <w:rsid w:val="2109212D"/>
    <w:rsid w:val="2151D020"/>
    <w:rsid w:val="215535F5"/>
    <w:rsid w:val="215746BA"/>
    <w:rsid w:val="2166BCBC"/>
    <w:rsid w:val="21A17DEC"/>
    <w:rsid w:val="21A85406"/>
    <w:rsid w:val="21D48029"/>
    <w:rsid w:val="220D9558"/>
    <w:rsid w:val="221D320B"/>
    <w:rsid w:val="223166A8"/>
    <w:rsid w:val="22403E41"/>
    <w:rsid w:val="2241FECB"/>
    <w:rsid w:val="22555966"/>
    <w:rsid w:val="226041FB"/>
    <w:rsid w:val="229817EF"/>
    <w:rsid w:val="229D5CAC"/>
    <w:rsid w:val="22D4E6D2"/>
    <w:rsid w:val="22DB20CD"/>
    <w:rsid w:val="22E6AD37"/>
    <w:rsid w:val="22E6B795"/>
    <w:rsid w:val="22E91498"/>
    <w:rsid w:val="230CEFFA"/>
    <w:rsid w:val="232131A0"/>
    <w:rsid w:val="2325D730"/>
    <w:rsid w:val="233F1116"/>
    <w:rsid w:val="237DD71D"/>
    <w:rsid w:val="23966CB5"/>
    <w:rsid w:val="239FD63E"/>
    <w:rsid w:val="23B79216"/>
    <w:rsid w:val="23BFFF67"/>
    <w:rsid w:val="23D5C118"/>
    <w:rsid w:val="23D8FA5C"/>
    <w:rsid w:val="23DF33C9"/>
    <w:rsid w:val="242C6200"/>
    <w:rsid w:val="2432F406"/>
    <w:rsid w:val="2444E693"/>
    <w:rsid w:val="2445C835"/>
    <w:rsid w:val="244A6BC8"/>
    <w:rsid w:val="245E6420"/>
    <w:rsid w:val="2461B6F7"/>
    <w:rsid w:val="2487A748"/>
    <w:rsid w:val="24AD5346"/>
    <w:rsid w:val="24AF738F"/>
    <w:rsid w:val="24AFE843"/>
    <w:rsid w:val="24BC8F60"/>
    <w:rsid w:val="24EEC861"/>
    <w:rsid w:val="24FF7F2C"/>
    <w:rsid w:val="2509070E"/>
    <w:rsid w:val="251AA116"/>
    <w:rsid w:val="253A3F44"/>
    <w:rsid w:val="253C54A5"/>
    <w:rsid w:val="2545361A"/>
    <w:rsid w:val="255E5DFF"/>
    <w:rsid w:val="257A0141"/>
    <w:rsid w:val="2589A84A"/>
    <w:rsid w:val="25B1F479"/>
    <w:rsid w:val="25CD6480"/>
    <w:rsid w:val="25D8079D"/>
    <w:rsid w:val="25E2BB36"/>
    <w:rsid w:val="25FC52FC"/>
    <w:rsid w:val="2603878B"/>
    <w:rsid w:val="26167C94"/>
    <w:rsid w:val="262BB6A7"/>
    <w:rsid w:val="265177F9"/>
    <w:rsid w:val="2654007C"/>
    <w:rsid w:val="265E33E6"/>
    <w:rsid w:val="26730DDF"/>
    <w:rsid w:val="26875AB0"/>
    <w:rsid w:val="269A0C64"/>
    <w:rsid w:val="269CDFF6"/>
    <w:rsid w:val="26A0706E"/>
    <w:rsid w:val="26B0A1F8"/>
    <w:rsid w:val="26BE862A"/>
    <w:rsid w:val="26BF0D28"/>
    <w:rsid w:val="26C9CF11"/>
    <w:rsid w:val="26FC1981"/>
    <w:rsid w:val="270B001F"/>
    <w:rsid w:val="27108DC7"/>
    <w:rsid w:val="273F6A21"/>
    <w:rsid w:val="27AC748B"/>
    <w:rsid w:val="27DC7494"/>
    <w:rsid w:val="27E9CD83"/>
    <w:rsid w:val="27FCEF55"/>
    <w:rsid w:val="2809F7FB"/>
    <w:rsid w:val="281F057A"/>
    <w:rsid w:val="288C9D1E"/>
    <w:rsid w:val="28A0E50F"/>
    <w:rsid w:val="28D9201E"/>
    <w:rsid w:val="28F936AD"/>
    <w:rsid w:val="2954DF9C"/>
    <w:rsid w:val="29607FA3"/>
    <w:rsid w:val="296290BE"/>
    <w:rsid w:val="299AA6AA"/>
    <w:rsid w:val="29BA43BA"/>
    <w:rsid w:val="29D5E92A"/>
    <w:rsid w:val="29E4EFE5"/>
    <w:rsid w:val="29EB7754"/>
    <w:rsid w:val="2A216B88"/>
    <w:rsid w:val="2A24F120"/>
    <w:rsid w:val="2A287105"/>
    <w:rsid w:val="2A4E6682"/>
    <w:rsid w:val="2A606B4B"/>
    <w:rsid w:val="2AA7256E"/>
    <w:rsid w:val="2AA9B301"/>
    <w:rsid w:val="2AC214F8"/>
    <w:rsid w:val="2AD96381"/>
    <w:rsid w:val="2AE8E7DC"/>
    <w:rsid w:val="2AEAB2DD"/>
    <w:rsid w:val="2AF33599"/>
    <w:rsid w:val="2B16FC4F"/>
    <w:rsid w:val="2B23C31B"/>
    <w:rsid w:val="2B3771C7"/>
    <w:rsid w:val="2B61FDFB"/>
    <w:rsid w:val="2B6B1C15"/>
    <w:rsid w:val="2B7A09E0"/>
    <w:rsid w:val="2BCBC01A"/>
    <w:rsid w:val="2BCC710B"/>
    <w:rsid w:val="2BFDFD18"/>
    <w:rsid w:val="2C03F87E"/>
    <w:rsid w:val="2C067B07"/>
    <w:rsid w:val="2C15E742"/>
    <w:rsid w:val="2C2257D3"/>
    <w:rsid w:val="2C2C0E98"/>
    <w:rsid w:val="2C3350DD"/>
    <w:rsid w:val="2C349B63"/>
    <w:rsid w:val="2C4A8636"/>
    <w:rsid w:val="2C7F4AE6"/>
    <w:rsid w:val="2C9E6D78"/>
    <w:rsid w:val="2CC1103E"/>
    <w:rsid w:val="2CEB3E7E"/>
    <w:rsid w:val="2CFB364D"/>
    <w:rsid w:val="2CFECB2A"/>
    <w:rsid w:val="2D0D8CC9"/>
    <w:rsid w:val="2D1168BB"/>
    <w:rsid w:val="2D403B1D"/>
    <w:rsid w:val="2D566946"/>
    <w:rsid w:val="2DC1FBC0"/>
    <w:rsid w:val="2DC347D4"/>
    <w:rsid w:val="2DC6CBE1"/>
    <w:rsid w:val="2DD57B2F"/>
    <w:rsid w:val="2DDAE8D1"/>
    <w:rsid w:val="2DFECB6A"/>
    <w:rsid w:val="2E07392E"/>
    <w:rsid w:val="2E0D9CAC"/>
    <w:rsid w:val="2E0E9405"/>
    <w:rsid w:val="2E1A5B2D"/>
    <w:rsid w:val="2E3138FD"/>
    <w:rsid w:val="2E3E0CAA"/>
    <w:rsid w:val="2E436DE6"/>
    <w:rsid w:val="2E8CD1BD"/>
    <w:rsid w:val="2EA66700"/>
    <w:rsid w:val="2F06FB0C"/>
    <w:rsid w:val="2F17635E"/>
    <w:rsid w:val="2F30E147"/>
    <w:rsid w:val="2F4A9FCE"/>
    <w:rsid w:val="2F569253"/>
    <w:rsid w:val="2F8DD6C2"/>
    <w:rsid w:val="2FA237A8"/>
    <w:rsid w:val="2FBAA31E"/>
    <w:rsid w:val="2FDDA556"/>
    <w:rsid w:val="2FEAB4B3"/>
    <w:rsid w:val="2FEC51DB"/>
    <w:rsid w:val="306349C4"/>
    <w:rsid w:val="30775F6E"/>
    <w:rsid w:val="308CE95F"/>
    <w:rsid w:val="3097FFE2"/>
    <w:rsid w:val="30B092E5"/>
    <w:rsid w:val="30CABF39"/>
    <w:rsid w:val="30F67276"/>
    <w:rsid w:val="3122C4C2"/>
    <w:rsid w:val="3133F606"/>
    <w:rsid w:val="31613217"/>
    <w:rsid w:val="3167AD9D"/>
    <w:rsid w:val="31977DEC"/>
    <w:rsid w:val="31A274B3"/>
    <w:rsid w:val="31B8BB31"/>
    <w:rsid w:val="31BD046B"/>
    <w:rsid w:val="31E7E839"/>
    <w:rsid w:val="31EC4CF0"/>
    <w:rsid w:val="31F23C39"/>
    <w:rsid w:val="31F2E053"/>
    <w:rsid w:val="320E0946"/>
    <w:rsid w:val="3215C239"/>
    <w:rsid w:val="3224C18E"/>
    <w:rsid w:val="3224E9BE"/>
    <w:rsid w:val="32380BB6"/>
    <w:rsid w:val="3244E0B2"/>
    <w:rsid w:val="3261B1B0"/>
    <w:rsid w:val="3261FE30"/>
    <w:rsid w:val="32668F9A"/>
    <w:rsid w:val="3273A79A"/>
    <w:rsid w:val="3275CB81"/>
    <w:rsid w:val="32780B01"/>
    <w:rsid w:val="327993EA"/>
    <w:rsid w:val="327D2C10"/>
    <w:rsid w:val="3281C8F9"/>
    <w:rsid w:val="328472BC"/>
    <w:rsid w:val="32AC3323"/>
    <w:rsid w:val="32AD5283"/>
    <w:rsid w:val="32B98BF2"/>
    <w:rsid w:val="32D93906"/>
    <w:rsid w:val="32E023DD"/>
    <w:rsid w:val="32E2B900"/>
    <w:rsid w:val="330D5A26"/>
    <w:rsid w:val="330E5F9F"/>
    <w:rsid w:val="33236975"/>
    <w:rsid w:val="33249844"/>
    <w:rsid w:val="334A07CB"/>
    <w:rsid w:val="334AF249"/>
    <w:rsid w:val="338272AF"/>
    <w:rsid w:val="33B918E9"/>
    <w:rsid w:val="33F5359A"/>
    <w:rsid w:val="34025FFB"/>
    <w:rsid w:val="34068348"/>
    <w:rsid w:val="346C23EE"/>
    <w:rsid w:val="348700E2"/>
    <w:rsid w:val="348E1441"/>
    <w:rsid w:val="34BE58BF"/>
    <w:rsid w:val="34F7EDDA"/>
    <w:rsid w:val="35183BE4"/>
    <w:rsid w:val="35500155"/>
    <w:rsid w:val="356F4F3A"/>
    <w:rsid w:val="3577B188"/>
    <w:rsid w:val="3580EE90"/>
    <w:rsid w:val="3587022E"/>
    <w:rsid w:val="359B28F4"/>
    <w:rsid w:val="35CA88CB"/>
    <w:rsid w:val="35DA203A"/>
    <w:rsid w:val="35F338A8"/>
    <w:rsid w:val="35FC8C36"/>
    <w:rsid w:val="362FFB43"/>
    <w:rsid w:val="367DB888"/>
    <w:rsid w:val="3696F055"/>
    <w:rsid w:val="36A37896"/>
    <w:rsid w:val="36D65866"/>
    <w:rsid w:val="36F1D604"/>
    <w:rsid w:val="36FA510F"/>
    <w:rsid w:val="37006BE3"/>
    <w:rsid w:val="3715C1E5"/>
    <w:rsid w:val="3730FFE7"/>
    <w:rsid w:val="3748BF96"/>
    <w:rsid w:val="374C8237"/>
    <w:rsid w:val="374D2C7C"/>
    <w:rsid w:val="3771E1F6"/>
    <w:rsid w:val="379DFF1F"/>
    <w:rsid w:val="379F574E"/>
    <w:rsid w:val="37C2712F"/>
    <w:rsid w:val="37CE7ED8"/>
    <w:rsid w:val="37D5B3B1"/>
    <w:rsid w:val="3806E9A0"/>
    <w:rsid w:val="381A09C3"/>
    <w:rsid w:val="382A6386"/>
    <w:rsid w:val="383C6A0B"/>
    <w:rsid w:val="384F9B6F"/>
    <w:rsid w:val="3883FFDB"/>
    <w:rsid w:val="389FE19A"/>
    <w:rsid w:val="38A430A4"/>
    <w:rsid w:val="38A9E616"/>
    <w:rsid w:val="38C351F8"/>
    <w:rsid w:val="38C47913"/>
    <w:rsid w:val="38D2D223"/>
    <w:rsid w:val="39008BE7"/>
    <w:rsid w:val="390F2EA1"/>
    <w:rsid w:val="391685AD"/>
    <w:rsid w:val="3926EB33"/>
    <w:rsid w:val="396A3B3D"/>
    <w:rsid w:val="39AB13F0"/>
    <w:rsid w:val="39BEDED5"/>
    <w:rsid w:val="39CCB20D"/>
    <w:rsid w:val="39CDA57D"/>
    <w:rsid w:val="39FE3896"/>
    <w:rsid w:val="39FFF212"/>
    <w:rsid w:val="3A0B3310"/>
    <w:rsid w:val="3A178A50"/>
    <w:rsid w:val="3A35EECE"/>
    <w:rsid w:val="3A4047F0"/>
    <w:rsid w:val="3A55E395"/>
    <w:rsid w:val="3A64B10A"/>
    <w:rsid w:val="3A954EDD"/>
    <w:rsid w:val="3AC69BD5"/>
    <w:rsid w:val="3AD629BB"/>
    <w:rsid w:val="3AF2D1C3"/>
    <w:rsid w:val="3AF889D8"/>
    <w:rsid w:val="3B0DD37F"/>
    <w:rsid w:val="3B28A6C1"/>
    <w:rsid w:val="3BAFEC5B"/>
    <w:rsid w:val="3BC96AEE"/>
    <w:rsid w:val="3C21CE57"/>
    <w:rsid w:val="3C246A29"/>
    <w:rsid w:val="3C2D3B58"/>
    <w:rsid w:val="3C376519"/>
    <w:rsid w:val="3C3E90AB"/>
    <w:rsid w:val="3C6B8601"/>
    <w:rsid w:val="3C9EE634"/>
    <w:rsid w:val="3CC3E8AB"/>
    <w:rsid w:val="3D02C21E"/>
    <w:rsid w:val="3D7A05E8"/>
    <w:rsid w:val="3D7B17E7"/>
    <w:rsid w:val="3D90454A"/>
    <w:rsid w:val="3D95D4BD"/>
    <w:rsid w:val="3DA54359"/>
    <w:rsid w:val="3DAA41E4"/>
    <w:rsid w:val="3DAC4CC6"/>
    <w:rsid w:val="3DF5858E"/>
    <w:rsid w:val="3E2EE642"/>
    <w:rsid w:val="3E4A0715"/>
    <w:rsid w:val="3E4B7C57"/>
    <w:rsid w:val="3E70244C"/>
    <w:rsid w:val="3E85FE49"/>
    <w:rsid w:val="3EB08E25"/>
    <w:rsid w:val="3ED30A92"/>
    <w:rsid w:val="3F004362"/>
    <w:rsid w:val="3F165E3E"/>
    <w:rsid w:val="3F49CD67"/>
    <w:rsid w:val="3FA2A6DC"/>
    <w:rsid w:val="3FAAE97C"/>
    <w:rsid w:val="3FB853B1"/>
    <w:rsid w:val="3FBFC47B"/>
    <w:rsid w:val="3FC0B7B7"/>
    <w:rsid w:val="3FD78DBB"/>
    <w:rsid w:val="3FDED573"/>
    <w:rsid w:val="3FE78102"/>
    <w:rsid w:val="3FE8D69E"/>
    <w:rsid w:val="401977FB"/>
    <w:rsid w:val="402A7AAC"/>
    <w:rsid w:val="403A0A01"/>
    <w:rsid w:val="406C642F"/>
    <w:rsid w:val="4070565E"/>
    <w:rsid w:val="4076B323"/>
    <w:rsid w:val="4090DF97"/>
    <w:rsid w:val="4095ED2F"/>
    <w:rsid w:val="40A043E7"/>
    <w:rsid w:val="40C290A2"/>
    <w:rsid w:val="40D09770"/>
    <w:rsid w:val="40D263B4"/>
    <w:rsid w:val="40DDD755"/>
    <w:rsid w:val="40EFCE7B"/>
    <w:rsid w:val="40F94C1F"/>
    <w:rsid w:val="40FCAEE2"/>
    <w:rsid w:val="4118A908"/>
    <w:rsid w:val="4126C220"/>
    <w:rsid w:val="412C7BC5"/>
    <w:rsid w:val="4139A47F"/>
    <w:rsid w:val="413C33E6"/>
    <w:rsid w:val="41593AD9"/>
    <w:rsid w:val="419EE21A"/>
    <w:rsid w:val="41C7DA07"/>
    <w:rsid w:val="41F5D034"/>
    <w:rsid w:val="421DC752"/>
    <w:rsid w:val="421E7343"/>
    <w:rsid w:val="42296869"/>
    <w:rsid w:val="42423EE4"/>
    <w:rsid w:val="4249BB80"/>
    <w:rsid w:val="424E3697"/>
    <w:rsid w:val="427C75FB"/>
    <w:rsid w:val="4280070D"/>
    <w:rsid w:val="42816E29"/>
    <w:rsid w:val="4284A0EA"/>
    <w:rsid w:val="428BBE68"/>
    <w:rsid w:val="428D7CDA"/>
    <w:rsid w:val="42A3CACF"/>
    <w:rsid w:val="42A5478F"/>
    <w:rsid w:val="42C3568A"/>
    <w:rsid w:val="42C462E8"/>
    <w:rsid w:val="42CA2843"/>
    <w:rsid w:val="42CE1BD1"/>
    <w:rsid w:val="430EFC79"/>
    <w:rsid w:val="43113ACC"/>
    <w:rsid w:val="43147782"/>
    <w:rsid w:val="43347709"/>
    <w:rsid w:val="4339A4A8"/>
    <w:rsid w:val="4365AD83"/>
    <w:rsid w:val="437FDFB0"/>
    <w:rsid w:val="4382486E"/>
    <w:rsid w:val="4393773F"/>
    <w:rsid w:val="43AE469E"/>
    <w:rsid w:val="43C3160A"/>
    <w:rsid w:val="43EE595D"/>
    <w:rsid w:val="441A1D7A"/>
    <w:rsid w:val="4420714B"/>
    <w:rsid w:val="445267E3"/>
    <w:rsid w:val="4459492C"/>
    <w:rsid w:val="44692E25"/>
    <w:rsid w:val="44A88AF8"/>
    <w:rsid w:val="44A9F6C9"/>
    <w:rsid w:val="44B80D80"/>
    <w:rsid w:val="44CE3869"/>
    <w:rsid w:val="44EC86C3"/>
    <w:rsid w:val="45142712"/>
    <w:rsid w:val="4574E058"/>
    <w:rsid w:val="458C2CB1"/>
    <w:rsid w:val="459601C5"/>
    <w:rsid w:val="45A625B6"/>
    <w:rsid w:val="45BE90EC"/>
    <w:rsid w:val="45C402D8"/>
    <w:rsid w:val="45F21E31"/>
    <w:rsid w:val="45F2CE6C"/>
    <w:rsid w:val="4615D249"/>
    <w:rsid w:val="464192CD"/>
    <w:rsid w:val="465D421F"/>
    <w:rsid w:val="465E7428"/>
    <w:rsid w:val="467E0420"/>
    <w:rsid w:val="467F3D01"/>
    <w:rsid w:val="469DCD6F"/>
    <w:rsid w:val="46A9F6F0"/>
    <w:rsid w:val="46AA3C26"/>
    <w:rsid w:val="46BBE42C"/>
    <w:rsid w:val="46DAB694"/>
    <w:rsid w:val="46F83BB8"/>
    <w:rsid w:val="471BE716"/>
    <w:rsid w:val="47218A16"/>
    <w:rsid w:val="47255F5E"/>
    <w:rsid w:val="472BB413"/>
    <w:rsid w:val="4751DDD2"/>
    <w:rsid w:val="4784BEE0"/>
    <w:rsid w:val="478E28C7"/>
    <w:rsid w:val="479D6B6D"/>
    <w:rsid w:val="47A77EE4"/>
    <w:rsid w:val="47AAD665"/>
    <w:rsid w:val="47B6F712"/>
    <w:rsid w:val="47C10D07"/>
    <w:rsid w:val="481B4E1A"/>
    <w:rsid w:val="483DB45C"/>
    <w:rsid w:val="484E4DB5"/>
    <w:rsid w:val="485AAABD"/>
    <w:rsid w:val="48B4DA77"/>
    <w:rsid w:val="48C7877D"/>
    <w:rsid w:val="48E29EF8"/>
    <w:rsid w:val="4917BE85"/>
    <w:rsid w:val="49196A17"/>
    <w:rsid w:val="492A62D3"/>
    <w:rsid w:val="4941A821"/>
    <w:rsid w:val="49624A95"/>
    <w:rsid w:val="496B5655"/>
    <w:rsid w:val="496C3561"/>
    <w:rsid w:val="498C87C2"/>
    <w:rsid w:val="499D22B6"/>
    <w:rsid w:val="499F674C"/>
    <w:rsid w:val="49AF5D9A"/>
    <w:rsid w:val="49BE9FAB"/>
    <w:rsid w:val="49C67748"/>
    <w:rsid w:val="49D4CDC5"/>
    <w:rsid w:val="49D8E8D4"/>
    <w:rsid w:val="49DB700A"/>
    <w:rsid w:val="4A0C5615"/>
    <w:rsid w:val="4A0D4B9C"/>
    <w:rsid w:val="4A13F63B"/>
    <w:rsid w:val="4A2B4758"/>
    <w:rsid w:val="4A6FFA95"/>
    <w:rsid w:val="4A9B204C"/>
    <w:rsid w:val="4AAB88EF"/>
    <w:rsid w:val="4AD12674"/>
    <w:rsid w:val="4AFF8BB9"/>
    <w:rsid w:val="4AFF9D46"/>
    <w:rsid w:val="4B2E914B"/>
    <w:rsid w:val="4B30960D"/>
    <w:rsid w:val="4B39317A"/>
    <w:rsid w:val="4B3B19B2"/>
    <w:rsid w:val="4B3E7B7D"/>
    <w:rsid w:val="4B51B696"/>
    <w:rsid w:val="4B59FD94"/>
    <w:rsid w:val="4B639B6B"/>
    <w:rsid w:val="4B674D75"/>
    <w:rsid w:val="4B802238"/>
    <w:rsid w:val="4BBD4518"/>
    <w:rsid w:val="4BF13A97"/>
    <w:rsid w:val="4C6676EE"/>
    <w:rsid w:val="4C7AD22B"/>
    <w:rsid w:val="4C856DA2"/>
    <w:rsid w:val="4C930232"/>
    <w:rsid w:val="4C9D0B45"/>
    <w:rsid w:val="4CD2D57C"/>
    <w:rsid w:val="4CDA8232"/>
    <w:rsid w:val="4CF8019A"/>
    <w:rsid w:val="4D50E686"/>
    <w:rsid w:val="4D53506D"/>
    <w:rsid w:val="4D88D236"/>
    <w:rsid w:val="4D8B8C81"/>
    <w:rsid w:val="4D9F8646"/>
    <w:rsid w:val="4DA17CFC"/>
    <w:rsid w:val="4DE263CC"/>
    <w:rsid w:val="4DE5DCB4"/>
    <w:rsid w:val="4DE85A58"/>
    <w:rsid w:val="4DF24D42"/>
    <w:rsid w:val="4DFB2794"/>
    <w:rsid w:val="4E00BE4F"/>
    <w:rsid w:val="4E0FAD1E"/>
    <w:rsid w:val="4E3AF7F2"/>
    <w:rsid w:val="4E3D2EF2"/>
    <w:rsid w:val="4E4E1FBD"/>
    <w:rsid w:val="4E598576"/>
    <w:rsid w:val="4E59E2E3"/>
    <w:rsid w:val="4E6DB711"/>
    <w:rsid w:val="4E841E31"/>
    <w:rsid w:val="4E9AAE49"/>
    <w:rsid w:val="4EA153A0"/>
    <w:rsid w:val="4EAD7C3A"/>
    <w:rsid w:val="4EAE4667"/>
    <w:rsid w:val="4EFB819A"/>
    <w:rsid w:val="4F0A8863"/>
    <w:rsid w:val="4F2D2660"/>
    <w:rsid w:val="4F68B5F8"/>
    <w:rsid w:val="4F6BD485"/>
    <w:rsid w:val="4F951062"/>
    <w:rsid w:val="4F9CE8C8"/>
    <w:rsid w:val="4FA08AC4"/>
    <w:rsid w:val="4FAFBFFF"/>
    <w:rsid w:val="4FB09F74"/>
    <w:rsid w:val="4FE1C164"/>
    <w:rsid w:val="4FF3D52B"/>
    <w:rsid w:val="4FFB8CFD"/>
    <w:rsid w:val="5006246C"/>
    <w:rsid w:val="5006C22B"/>
    <w:rsid w:val="50111F5F"/>
    <w:rsid w:val="5019F342"/>
    <w:rsid w:val="502EC00C"/>
    <w:rsid w:val="503A7087"/>
    <w:rsid w:val="504D3EBE"/>
    <w:rsid w:val="50645655"/>
    <w:rsid w:val="50B7FAB9"/>
    <w:rsid w:val="50B81C93"/>
    <w:rsid w:val="50D47F40"/>
    <w:rsid w:val="50DCD010"/>
    <w:rsid w:val="50FB9E1C"/>
    <w:rsid w:val="51008BDE"/>
    <w:rsid w:val="513C7CD2"/>
    <w:rsid w:val="513DFAC3"/>
    <w:rsid w:val="5142F416"/>
    <w:rsid w:val="5149DBDB"/>
    <w:rsid w:val="514A5BEF"/>
    <w:rsid w:val="514F21E6"/>
    <w:rsid w:val="51542884"/>
    <w:rsid w:val="5159EF32"/>
    <w:rsid w:val="51ABF24C"/>
    <w:rsid w:val="51C5D9F4"/>
    <w:rsid w:val="51CDE278"/>
    <w:rsid w:val="51D40084"/>
    <w:rsid w:val="51E5E1FC"/>
    <w:rsid w:val="51E90701"/>
    <w:rsid w:val="521ED7DC"/>
    <w:rsid w:val="52408DB0"/>
    <w:rsid w:val="524FAD4E"/>
    <w:rsid w:val="52722619"/>
    <w:rsid w:val="52A3AE98"/>
    <w:rsid w:val="52D5800B"/>
    <w:rsid w:val="52D58350"/>
    <w:rsid w:val="52E6B657"/>
    <w:rsid w:val="52F199C6"/>
    <w:rsid w:val="52F4B0B7"/>
    <w:rsid w:val="5323E0C7"/>
    <w:rsid w:val="5327A9A1"/>
    <w:rsid w:val="5344A2BF"/>
    <w:rsid w:val="534B442A"/>
    <w:rsid w:val="536792CE"/>
    <w:rsid w:val="536D8F34"/>
    <w:rsid w:val="53736E87"/>
    <w:rsid w:val="5391840E"/>
    <w:rsid w:val="53B31688"/>
    <w:rsid w:val="53D06270"/>
    <w:rsid w:val="53E2CBA1"/>
    <w:rsid w:val="53EF48B2"/>
    <w:rsid w:val="53EFC48D"/>
    <w:rsid w:val="53F4AE94"/>
    <w:rsid w:val="541CF4E0"/>
    <w:rsid w:val="542AC452"/>
    <w:rsid w:val="5439558E"/>
    <w:rsid w:val="5445E003"/>
    <w:rsid w:val="54465D00"/>
    <w:rsid w:val="54577AAA"/>
    <w:rsid w:val="5465EC4F"/>
    <w:rsid w:val="5466E710"/>
    <w:rsid w:val="54A38D8F"/>
    <w:rsid w:val="54A4CB42"/>
    <w:rsid w:val="54C4BFD5"/>
    <w:rsid w:val="54EB45A9"/>
    <w:rsid w:val="54FB8420"/>
    <w:rsid w:val="5510ACB5"/>
    <w:rsid w:val="55113C91"/>
    <w:rsid w:val="55298D98"/>
    <w:rsid w:val="553907D9"/>
    <w:rsid w:val="553C5B1D"/>
    <w:rsid w:val="556A9ED8"/>
    <w:rsid w:val="557D6B1A"/>
    <w:rsid w:val="558C7579"/>
    <w:rsid w:val="55C7F75B"/>
    <w:rsid w:val="55D029E0"/>
    <w:rsid w:val="55E7C5AF"/>
    <w:rsid w:val="55E8CA51"/>
    <w:rsid w:val="55E9F5EF"/>
    <w:rsid w:val="55EF7E45"/>
    <w:rsid w:val="56396021"/>
    <w:rsid w:val="56490352"/>
    <w:rsid w:val="565385AF"/>
    <w:rsid w:val="5673AFAE"/>
    <w:rsid w:val="567BCC7D"/>
    <w:rsid w:val="5681D90B"/>
    <w:rsid w:val="5698375F"/>
    <w:rsid w:val="56995B3B"/>
    <w:rsid w:val="56B2D583"/>
    <w:rsid w:val="56B6A7DD"/>
    <w:rsid w:val="56CAC98A"/>
    <w:rsid w:val="56EC0F8F"/>
    <w:rsid w:val="56F339A0"/>
    <w:rsid w:val="57179E6F"/>
    <w:rsid w:val="571E39B2"/>
    <w:rsid w:val="574142C1"/>
    <w:rsid w:val="5773D11C"/>
    <w:rsid w:val="57823DA2"/>
    <w:rsid w:val="57A1989E"/>
    <w:rsid w:val="57C1630B"/>
    <w:rsid w:val="57D095F8"/>
    <w:rsid w:val="580F461F"/>
    <w:rsid w:val="58232BCF"/>
    <w:rsid w:val="5853942E"/>
    <w:rsid w:val="58621D44"/>
    <w:rsid w:val="587F183E"/>
    <w:rsid w:val="58A21FC2"/>
    <w:rsid w:val="58D8A705"/>
    <w:rsid w:val="58DB344C"/>
    <w:rsid w:val="58DE26E3"/>
    <w:rsid w:val="5908EDE5"/>
    <w:rsid w:val="59318545"/>
    <w:rsid w:val="595EE2DE"/>
    <w:rsid w:val="5962E657"/>
    <w:rsid w:val="5970F5A2"/>
    <w:rsid w:val="5992F899"/>
    <w:rsid w:val="5994B509"/>
    <w:rsid w:val="599BA21B"/>
    <w:rsid w:val="59B19D0A"/>
    <w:rsid w:val="59C7FE19"/>
    <w:rsid w:val="59DEA849"/>
    <w:rsid w:val="59E39591"/>
    <w:rsid w:val="59E4A0CE"/>
    <w:rsid w:val="59EDEE8F"/>
    <w:rsid w:val="5A24966D"/>
    <w:rsid w:val="5A320FFA"/>
    <w:rsid w:val="5A4E8E23"/>
    <w:rsid w:val="5A587BB9"/>
    <w:rsid w:val="5A617E14"/>
    <w:rsid w:val="5A6207C0"/>
    <w:rsid w:val="5A753C1C"/>
    <w:rsid w:val="5A839ED2"/>
    <w:rsid w:val="5A953634"/>
    <w:rsid w:val="5AA527DF"/>
    <w:rsid w:val="5AC3BD83"/>
    <w:rsid w:val="5ACF0823"/>
    <w:rsid w:val="5AE5A238"/>
    <w:rsid w:val="5AFC4B38"/>
    <w:rsid w:val="5B0D5564"/>
    <w:rsid w:val="5B24DFB5"/>
    <w:rsid w:val="5B2DD52D"/>
    <w:rsid w:val="5B7D3F82"/>
    <w:rsid w:val="5B832AE9"/>
    <w:rsid w:val="5B926119"/>
    <w:rsid w:val="5BB4DB3E"/>
    <w:rsid w:val="5BC171A1"/>
    <w:rsid w:val="5BD82F86"/>
    <w:rsid w:val="5BD8902E"/>
    <w:rsid w:val="5BE452D1"/>
    <w:rsid w:val="5C04F8EF"/>
    <w:rsid w:val="5C0E8A0C"/>
    <w:rsid w:val="5C243885"/>
    <w:rsid w:val="5C2DB43C"/>
    <w:rsid w:val="5C3CD0BC"/>
    <w:rsid w:val="5C4E3411"/>
    <w:rsid w:val="5C5253E8"/>
    <w:rsid w:val="5C5FA686"/>
    <w:rsid w:val="5C7B6421"/>
    <w:rsid w:val="5C896DFE"/>
    <w:rsid w:val="5C9EB159"/>
    <w:rsid w:val="5CAAB17B"/>
    <w:rsid w:val="5CC95E36"/>
    <w:rsid w:val="5CD11CC3"/>
    <w:rsid w:val="5CD8EC85"/>
    <w:rsid w:val="5CE3035D"/>
    <w:rsid w:val="5CF4A8E1"/>
    <w:rsid w:val="5D02EE7F"/>
    <w:rsid w:val="5D72A38F"/>
    <w:rsid w:val="5D85FF7B"/>
    <w:rsid w:val="5DA33368"/>
    <w:rsid w:val="5DB01540"/>
    <w:rsid w:val="5DCABD78"/>
    <w:rsid w:val="5DCEE1A3"/>
    <w:rsid w:val="5DD7E0CC"/>
    <w:rsid w:val="5DDEE3CC"/>
    <w:rsid w:val="5DEC7780"/>
    <w:rsid w:val="5DFF28DB"/>
    <w:rsid w:val="5E0B1660"/>
    <w:rsid w:val="5E14FC96"/>
    <w:rsid w:val="5E2F7FDA"/>
    <w:rsid w:val="5E331980"/>
    <w:rsid w:val="5E735EB8"/>
    <w:rsid w:val="5F1CB751"/>
    <w:rsid w:val="5F2214E3"/>
    <w:rsid w:val="5F2F9970"/>
    <w:rsid w:val="5F5E721C"/>
    <w:rsid w:val="5F5F4891"/>
    <w:rsid w:val="5F76F4C3"/>
    <w:rsid w:val="5F8123A5"/>
    <w:rsid w:val="5F89FB76"/>
    <w:rsid w:val="5FD33E30"/>
    <w:rsid w:val="5FF13AB5"/>
    <w:rsid w:val="5FF682B7"/>
    <w:rsid w:val="600A5819"/>
    <w:rsid w:val="600C2744"/>
    <w:rsid w:val="600DAA63"/>
    <w:rsid w:val="60123F85"/>
    <w:rsid w:val="6021149E"/>
    <w:rsid w:val="603FCBB6"/>
    <w:rsid w:val="6043F786"/>
    <w:rsid w:val="6046FB5E"/>
    <w:rsid w:val="6050F6D4"/>
    <w:rsid w:val="606E3637"/>
    <w:rsid w:val="607E67DB"/>
    <w:rsid w:val="609AB5A4"/>
    <w:rsid w:val="60B744B0"/>
    <w:rsid w:val="60CC4068"/>
    <w:rsid w:val="60CE6D71"/>
    <w:rsid w:val="611A95DB"/>
    <w:rsid w:val="61591C5B"/>
    <w:rsid w:val="616F9BC0"/>
    <w:rsid w:val="61C936F7"/>
    <w:rsid w:val="62159682"/>
    <w:rsid w:val="62302782"/>
    <w:rsid w:val="62461F74"/>
    <w:rsid w:val="62628615"/>
    <w:rsid w:val="626DC916"/>
    <w:rsid w:val="62BA5DF8"/>
    <w:rsid w:val="62C74D59"/>
    <w:rsid w:val="62F0819D"/>
    <w:rsid w:val="62F6D900"/>
    <w:rsid w:val="62FD626F"/>
    <w:rsid w:val="6309717A"/>
    <w:rsid w:val="631F397E"/>
    <w:rsid w:val="634B6E60"/>
    <w:rsid w:val="634E1409"/>
    <w:rsid w:val="6350138C"/>
    <w:rsid w:val="635284AE"/>
    <w:rsid w:val="63A3FE8E"/>
    <w:rsid w:val="63A74B06"/>
    <w:rsid w:val="63EDD045"/>
    <w:rsid w:val="63F23502"/>
    <w:rsid w:val="64004B8F"/>
    <w:rsid w:val="64006ADC"/>
    <w:rsid w:val="642A4E7A"/>
    <w:rsid w:val="643E27AF"/>
    <w:rsid w:val="643FA155"/>
    <w:rsid w:val="64432184"/>
    <w:rsid w:val="644BF561"/>
    <w:rsid w:val="6460A4F3"/>
    <w:rsid w:val="64642972"/>
    <w:rsid w:val="647E4B97"/>
    <w:rsid w:val="6491288E"/>
    <w:rsid w:val="649FE61D"/>
    <w:rsid w:val="64A6ABD7"/>
    <w:rsid w:val="6519C332"/>
    <w:rsid w:val="6529554F"/>
    <w:rsid w:val="655BA8E3"/>
    <w:rsid w:val="65B0AF5B"/>
    <w:rsid w:val="65E9B13A"/>
    <w:rsid w:val="65FC745F"/>
    <w:rsid w:val="6606E8A1"/>
    <w:rsid w:val="6609D3DA"/>
    <w:rsid w:val="66284C4D"/>
    <w:rsid w:val="662CB416"/>
    <w:rsid w:val="66349A3D"/>
    <w:rsid w:val="666509CE"/>
    <w:rsid w:val="667A9CCE"/>
    <w:rsid w:val="668FFF13"/>
    <w:rsid w:val="66A831BC"/>
    <w:rsid w:val="66EA217F"/>
    <w:rsid w:val="66FFAAEE"/>
    <w:rsid w:val="670B7B81"/>
    <w:rsid w:val="6734750B"/>
    <w:rsid w:val="67479645"/>
    <w:rsid w:val="6757332A"/>
    <w:rsid w:val="676D1126"/>
    <w:rsid w:val="6774D53F"/>
    <w:rsid w:val="678CD91F"/>
    <w:rsid w:val="67B7127D"/>
    <w:rsid w:val="67BFC5AD"/>
    <w:rsid w:val="67FEE8D5"/>
    <w:rsid w:val="682029EF"/>
    <w:rsid w:val="684AC2CE"/>
    <w:rsid w:val="6864D5D3"/>
    <w:rsid w:val="6867FA88"/>
    <w:rsid w:val="68889D3D"/>
    <w:rsid w:val="688DADBF"/>
    <w:rsid w:val="689591A2"/>
    <w:rsid w:val="689FECA5"/>
    <w:rsid w:val="68BA8B8B"/>
    <w:rsid w:val="6915AD33"/>
    <w:rsid w:val="692EFF71"/>
    <w:rsid w:val="6934552B"/>
    <w:rsid w:val="6951728C"/>
    <w:rsid w:val="6964ED46"/>
    <w:rsid w:val="69799670"/>
    <w:rsid w:val="697DFF07"/>
    <w:rsid w:val="69841613"/>
    <w:rsid w:val="6989617E"/>
    <w:rsid w:val="69B21D7E"/>
    <w:rsid w:val="69B42EC5"/>
    <w:rsid w:val="69C34731"/>
    <w:rsid w:val="69E5BF88"/>
    <w:rsid w:val="69F2A207"/>
    <w:rsid w:val="69FAE0D9"/>
    <w:rsid w:val="6A3B3BA0"/>
    <w:rsid w:val="6A4E3388"/>
    <w:rsid w:val="6A4E5327"/>
    <w:rsid w:val="6A5A5A4E"/>
    <w:rsid w:val="6A736F3F"/>
    <w:rsid w:val="6A92431F"/>
    <w:rsid w:val="6AB5BB9C"/>
    <w:rsid w:val="6ABD4C13"/>
    <w:rsid w:val="6ADC219B"/>
    <w:rsid w:val="6B0B74C0"/>
    <w:rsid w:val="6B0E583F"/>
    <w:rsid w:val="6B186589"/>
    <w:rsid w:val="6B18BA0D"/>
    <w:rsid w:val="6B24D7A4"/>
    <w:rsid w:val="6B4FA7AB"/>
    <w:rsid w:val="6B50F4CB"/>
    <w:rsid w:val="6B5BEBE8"/>
    <w:rsid w:val="6B7F97AB"/>
    <w:rsid w:val="6B8F0381"/>
    <w:rsid w:val="6B8F497B"/>
    <w:rsid w:val="6BAC82DD"/>
    <w:rsid w:val="6BF0F94B"/>
    <w:rsid w:val="6C0556A9"/>
    <w:rsid w:val="6C071651"/>
    <w:rsid w:val="6C27C222"/>
    <w:rsid w:val="6C6D7657"/>
    <w:rsid w:val="6C744BA1"/>
    <w:rsid w:val="6C750BD8"/>
    <w:rsid w:val="6CA4CB66"/>
    <w:rsid w:val="6CAFECCD"/>
    <w:rsid w:val="6CB3AB93"/>
    <w:rsid w:val="6CC15979"/>
    <w:rsid w:val="6CD7556D"/>
    <w:rsid w:val="6CEE5668"/>
    <w:rsid w:val="6CF2B598"/>
    <w:rsid w:val="6CFB8753"/>
    <w:rsid w:val="6D25999F"/>
    <w:rsid w:val="6D307F31"/>
    <w:rsid w:val="6D326018"/>
    <w:rsid w:val="6D32CD35"/>
    <w:rsid w:val="6D38061C"/>
    <w:rsid w:val="6D72C83B"/>
    <w:rsid w:val="6D74A47B"/>
    <w:rsid w:val="6D7B9087"/>
    <w:rsid w:val="6D8B5A37"/>
    <w:rsid w:val="6D9446E7"/>
    <w:rsid w:val="6DADE8D2"/>
    <w:rsid w:val="6DB69384"/>
    <w:rsid w:val="6DF8C529"/>
    <w:rsid w:val="6E38E4F4"/>
    <w:rsid w:val="6E3D2057"/>
    <w:rsid w:val="6E43CB91"/>
    <w:rsid w:val="6E55C179"/>
    <w:rsid w:val="6E64E08E"/>
    <w:rsid w:val="6E69109A"/>
    <w:rsid w:val="6E754D45"/>
    <w:rsid w:val="6E83E4CD"/>
    <w:rsid w:val="6E862AC0"/>
    <w:rsid w:val="6E983BDC"/>
    <w:rsid w:val="6E9FE0E0"/>
    <w:rsid w:val="6EA6DB1A"/>
    <w:rsid w:val="6EC3B3ED"/>
    <w:rsid w:val="6ED08195"/>
    <w:rsid w:val="6F014A99"/>
    <w:rsid w:val="6F021067"/>
    <w:rsid w:val="6F2C6E7C"/>
    <w:rsid w:val="6F35E01F"/>
    <w:rsid w:val="6F4CB708"/>
    <w:rsid w:val="6F5278B6"/>
    <w:rsid w:val="6F627D69"/>
    <w:rsid w:val="6F738DDF"/>
    <w:rsid w:val="6F74CD50"/>
    <w:rsid w:val="6F84C091"/>
    <w:rsid w:val="6FA50B78"/>
    <w:rsid w:val="6FCD7128"/>
    <w:rsid w:val="6FE5DDDA"/>
    <w:rsid w:val="701A878A"/>
    <w:rsid w:val="709BC66A"/>
    <w:rsid w:val="709DFF70"/>
    <w:rsid w:val="70B2373E"/>
    <w:rsid w:val="70C41605"/>
    <w:rsid w:val="70CAC2CC"/>
    <w:rsid w:val="70D1C5AA"/>
    <w:rsid w:val="70E4C80C"/>
    <w:rsid w:val="70E7D88F"/>
    <w:rsid w:val="710CD912"/>
    <w:rsid w:val="7126DF56"/>
    <w:rsid w:val="712BD5DC"/>
    <w:rsid w:val="7142B041"/>
    <w:rsid w:val="715AAE1D"/>
    <w:rsid w:val="71666243"/>
    <w:rsid w:val="717074DC"/>
    <w:rsid w:val="718521B3"/>
    <w:rsid w:val="71935DBE"/>
    <w:rsid w:val="71A7596A"/>
    <w:rsid w:val="71C1C78E"/>
    <w:rsid w:val="71C65ECC"/>
    <w:rsid w:val="71D8700A"/>
    <w:rsid w:val="71E6A7C9"/>
    <w:rsid w:val="721ECBA8"/>
    <w:rsid w:val="724AA998"/>
    <w:rsid w:val="725066A1"/>
    <w:rsid w:val="725D7C95"/>
    <w:rsid w:val="726F043E"/>
    <w:rsid w:val="727238DD"/>
    <w:rsid w:val="727848E2"/>
    <w:rsid w:val="7283908E"/>
    <w:rsid w:val="72A07CF1"/>
    <w:rsid w:val="72C9EBB4"/>
    <w:rsid w:val="72D1382D"/>
    <w:rsid w:val="730455E4"/>
    <w:rsid w:val="73052061"/>
    <w:rsid w:val="730DCDD0"/>
    <w:rsid w:val="731AC868"/>
    <w:rsid w:val="7340F35C"/>
    <w:rsid w:val="7366A057"/>
    <w:rsid w:val="73688D78"/>
    <w:rsid w:val="736A00EB"/>
    <w:rsid w:val="7386097C"/>
    <w:rsid w:val="7396B009"/>
    <w:rsid w:val="739D00D6"/>
    <w:rsid w:val="73A797E4"/>
    <w:rsid w:val="7426427C"/>
    <w:rsid w:val="743A2DB6"/>
    <w:rsid w:val="743EA93F"/>
    <w:rsid w:val="743F343D"/>
    <w:rsid w:val="7459E19D"/>
    <w:rsid w:val="7475CE4F"/>
    <w:rsid w:val="7484693B"/>
    <w:rsid w:val="74873EC8"/>
    <w:rsid w:val="748D80D3"/>
    <w:rsid w:val="749B47BE"/>
    <w:rsid w:val="749D3603"/>
    <w:rsid w:val="74A0593E"/>
    <w:rsid w:val="74A753A5"/>
    <w:rsid w:val="74A9664F"/>
    <w:rsid w:val="74CEBC7F"/>
    <w:rsid w:val="74D24420"/>
    <w:rsid w:val="74D5062F"/>
    <w:rsid w:val="74E27477"/>
    <w:rsid w:val="74F41889"/>
    <w:rsid w:val="74FEC113"/>
    <w:rsid w:val="752C3E80"/>
    <w:rsid w:val="756C4428"/>
    <w:rsid w:val="75766C9B"/>
    <w:rsid w:val="75874453"/>
    <w:rsid w:val="75B208F2"/>
    <w:rsid w:val="75B46369"/>
    <w:rsid w:val="75BC1300"/>
    <w:rsid w:val="75C4F7EC"/>
    <w:rsid w:val="75D85B06"/>
    <w:rsid w:val="762D3A21"/>
    <w:rsid w:val="763D4C36"/>
    <w:rsid w:val="7642957A"/>
    <w:rsid w:val="7648FBEA"/>
    <w:rsid w:val="764C41BA"/>
    <w:rsid w:val="764C7BE4"/>
    <w:rsid w:val="76797CCE"/>
    <w:rsid w:val="768078A9"/>
    <w:rsid w:val="768C377F"/>
    <w:rsid w:val="76A056E3"/>
    <w:rsid w:val="76B6F2CD"/>
    <w:rsid w:val="77005DE5"/>
    <w:rsid w:val="771F6D93"/>
    <w:rsid w:val="772109FC"/>
    <w:rsid w:val="7721B09B"/>
    <w:rsid w:val="7740670F"/>
    <w:rsid w:val="7742E6BC"/>
    <w:rsid w:val="777871E3"/>
    <w:rsid w:val="778C8E77"/>
    <w:rsid w:val="7790A55F"/>
    <w:rsid w:val="779FA76F"/>
    <w:rsid w:val="77A680BC"/>
    <w:rsid w:val="77B99538"/>
    <w:rsid w:val="77EEA18E"/>
    <w:rsid w:val="7813DEF1"/>
    <w:rsid w:val="781E3CB8"/>
    <w:rsid w:val="78218E46"/>
    <w:rsid w:val="782546B6"/>
    <w:rsid w:val="7841FED0"/>
    <w:rsid w:val="786C5392"/>
    <w:rsid w:val="786CBDEB"/>
    <w:rsid w:val="786E892C"/>
    <w:rsid w:val="787611D1"/>
    <w:rsid w:val="787A7D4D"/>
    <w:rsid w:val="78A21EEA"/>
    <w:rsid w:val="78B53276"/>
    <w:rsid w:val="78B80221"/>
    <w:rsid w:val="78B9A53D"/>
    <w:rsid w:val="78CDC1F3"/>
    <w:rsid w:val="78DA3229"/>
    <w:rsid w:val="78ED0541"/>
    <w:rsid w:val="78EE17E5"/>
    <w:rsid w:val="793B77D0"/>
    <w:rsid w:val="7962F9CB"/>
    <w:rsid w:val="79BBFDC3"/>
    <w:rsid w:val="79EA343C"/>
    <w:rsid w:val="79F03711"/>
    <w:rsid w:val="7A0C1E89"/>
    <w:rsid w:val="7A20CE74"/>
    <w:rsid w:val="7A28CAE3"/>
    <w:rsid w:val="7A650DD1"/>
    <w:rsid w:val="7A6784E3"/>
    <w:rsid w:val="7A67CC21"/>
    <w:rsid w:val="7A6E1C8B"/>
    <w:rsid w:val="7AA1E358"/>
    <w:rsid w:val="7ABF3AF3"/>
    <w:rsid w:val="7ACC36AB"/>
    <w:rsid w:val="7AE3C78A"/>
    <w:rsid w:val="7AF8848A"/>
    <w:rsid w:val="7AFC786E"/>
    <w:rsid w:val="7B02D78C"/>
    <w:rsid w:val="7B2C9444"/>
    <w:rsid w:val="7B36F365"/>
    <w:rsid w:val="7B3915AC"/>
    <w:rsid w:val="7B4342E3"/>
    <w:rsid w:val="7BA15A2B"/>
    <w:rsid w:val="7BA59E53"/>
    <w:rsid w:val="7BF7F1F9"/>
    <w:rsid w:val="7C4D9D6A"/>
    <w:rsid w:val="7C6064B2"/>
    <w:rsid w:val="7C662C01"/>
    <w:rsid w:val="7C675AAD"/>
    <w:rsid w:val="7C6F6ECC"/>
    <w:rsid w:val="7C727F76"/>
    <w:rsid w:val="7C7B8BC2"/>
    <w:rsid w:val="7C855E05"/>
    <w:rsid w:val="7C9FA7CB"/>
    <w:rsid w:val="7CA0A895"/>
    <w:rsid w:val="7CC84606"/>
    <w:rsid w:val="7CD3DD6F"/>
    <w:rsid w:val="7CFD3A37"/>
    <w:rsid w:val="7D01E26F"/>
    <w:rsid w:val="7D110E66"/>
    <w:rsid w:val="7D171729"/>
    <w:rsid w:val="7D24EB98"/>
    <w:rsid w:val="7D3C7C8B"/>
    <w:rsid w:val="7D5E6339"/>
    <w:rsid w:val="7D65A9ED"/>
    <w:rsid w:val="7D715772"/>
    <w:rsid w:val="7D75DD81"/>
    <w:rsid w:val="7DCF9C1F"/>
    <w:rsid w:val="7DDBC488"/>
    <w:rsid w:val="7DEB15CD"/>
    <w:rsid w:val="7E0EE8F3"/>
    <w:rsid w:val="7E219272"/>
    <w:rsid w:val="7E767EE5"/>
    <w:rsid w:val="7EA4F134"/>
    <w:rsid w:val="7EC8EDC0"/>
    <w:rsid w:val="7ED0F7E8"/>
    <w:rsid w:val="7EE6EDED"/>
    <w:rsid w:val="7EFAA0AE"/>
    <w:rsid w:val="7F1DDE4B"/>
    <w:rsid w:val="7F2D5DB0"/>
    <w:rsid w:val="7F44EBC7"/>
    <w:rsid w:val="7F713924"/>
    <w:rsid w:val="7F94F12E"/>
    <w:rsid w:val="7FAD947F"/>
    <w:rsid w:val="7FB55575"/>
    <w:rsid w:val="7FC42390"/>
    <w:rsid w:val="7FF40787"/>
    <w:rsid w:val="7F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D8C78"/>
  <w15:chartTrackingRefBased/>
  <w15:docId w15:val="{2ACD4FE5-1130-4487-8159-30660877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37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4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4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3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Default">
    <w:name w:val="Default"/>
    <w:rsid w:val="00FD7F29"/>
    <w:pPr>
      <w:autoSpaceDE w:val="0"/>
      <w:autoSpaceDN w:val="0"/>
      <w:adjustRightInd w:val="0"/>
    </w:pPr>
    <w:rPr>
      <w:rFonts w:ascii="Canva Sans" w:hAnsi="Canva Sans" w:cs="Canva San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D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3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33C"/>
    <w:rPr>
      <w:color w:val="954F72" w:themeColor="followedHyperlink"/>
      <w:u w:val="single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A21D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536B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408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57722"/>
    <w:rPr>
      <w:rFonts w:ascii="Arial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C4363E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9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9BA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9BA"/>
    <w:rPr>
      <w:rFonts w:ascii="Arial" w:hAnsi="Arial" w:cs="Times New Roman"/>
      <w:b/>
      <w:bCs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37635"/>
    <w:rPr>
      <w:rFonts w:ascii="Arial" w:hAnsi="Arial" w:cs="Times New Roman"/>
      <w:sz w:val="24"/>
      <w:szCs w:val="20"/>
    </w:rPr>
  </w:style>
  <w:style w:type="character" w:customStyle="1" w:styleId="Normal1">
    <w:name w:val="Normal1"/>
    <w:rsid w:val="00376CFA"/>
    <w:rPr>
      <w:rFonts w:ascii="Helvetica" w:hAnsi="Helvetica" w:cs="Helvetica" w:hint="default"/>
      <w:sz w:val="24"/>
    </w:rPr>
  </w:style>
  <w:style w:type="paragraph" w:customStyle="1" w:styleId="TableHeading">
    <w:name w:val="Table Heading"/>
    <w:basedOn w:val="Normal"/>
    <w:link w:val="TableHeadingChar"/>
    <w:uiPriority w:val="12"/>
    <w:qFormat/>
    <w:rsid w:val="003051BB"/>
    <w:rPr>
      <w:rFonts w:asciiTheme="minorHAnsi" w:eastAsiaTheme="minorHAnsi" w:hAnsiTheme="minorHAnsi" w:cstheme="minorBidi"/>
      <w:b/>
      <w:color w:val="FFFFFF" w:themeColor="background1"/>
      <w:kern w:val="0"/>
      <w:sz w:val="22"/>
      <w:szCs w:val="22"/>
      <w14:ligatures w14:val="none"/>
    </w:rPr>
  </w:style>
  <w:style w:type="character" w:customStyle="1" w:styleId="TableHeadingChar">
    <w:name w:val="Table Heading Char"/>
    <w:basedOn w:val="DefaultParagraphFont"/>
    <w:link w:val="TableHeading"/>
    <w:uiPriority w:val="12"/>
    <w:rsid w:val="003051BB"/>
    <w:rPr>
      <w:rFonts w:eastAsiaTheme="minorHAnsi"/>
      <w:b/>
      <w:color w:val="FFFFFF" w:themeColor="background1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F239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idhlig.scot/wp-content/uploads/2024/10/BNG_CorporatePlan_FINAL_ENGLISH.pdf" TargetMode="External"/><Relationship Id="rId18" Type="http://schemas.openxmlformats.org/officeDocument/2006/relationships/hyperlink" Target="https://www.legislation.gov.uk/sdsi/2020/9780111046029/contents" TargetMode="External"/><Relationship Id="rId26" Type="http://schemas.openxmlformats.org/officeDocument/2006/relationships/hyperlink" Target="https://www.gov.scot/Resource/0051/00514817.pdf" TargetMode="External"/><Relationship Id="rId39" Type="http://schemas.openxmlformats.org/officeDocument/2006/relationships/hyperlink" Target="Dreuchdan%20poblach%20agus%20sochairean%20s&#242;isealta:%20Fiosrachadh%20-%20gov.scot%20(www.gov.scot)" TargetMode="External"/><Relationship Id="rId21" Type="http://schemas.openxmlformats.org/officeDocument/2006/relationships/hyperlink" Target="https://www.gaidhlig.scot/wp-content/uploads/2023/12/FINAL_BnG_National_Gaelic_Language_Plan_GAELIC.pdf" TargetMode="External"/><Relationship Id="rId34" Type="http://schemas.openxmlformats.org/officeDocument/2006/relationships/hyperlink" Target="mailto:public.appointments@gov.scot" TargetMode="External"/><Relationship Id="rId42" Type="http://schemas.openxmlformats.org/officeDocument/2006/relationships/hyperlink" Target="https://www.gov.scot/publications/model-code-conduct-members-devolved-public-bodies-2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microsoft.com/office/2019/05/relationships/documenttasks" Target="documenttasks/documenttasks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oifis@gaidhlig.scot" TargetMode="External"/><Relationship Id="rId29" Type="http://schemas.openxmlformats.org/officeDocument/2006/relationships/hyperlink" Target="https://www.ethicalstandards.org.uk/publication/code-practice-ministerial-appointments-public-bodies-scotland-march-2022-version" TargetMode="External"/><Relationship Id="rId11" Type="http://schemas.openxmlformats.org/officeDocument/2006/relationships/hyperlink" Target="https://www.ethicalstandards.org.uk/public-appointments" TargetMode="External"/><Relationship Id="rId24" Type="http://schemas.openxmlformats.org/officeDocument/2006/relationships/hyperlink" Target="https://www.gaidhlig.scot/wp-content/uploads/2023/12/FINAL_BnG_National_Gaelic_Language_Plan_GAELIC.pdf" TargetMode="External"/><Relationship Id="rId32" Type="http://schemas.openxmlformats.org/officeDocument/2006/relationships/hyperlink" Target="https://www.ethicalstandards.org.uk/code-practice-ministerial-appointments-public-bodies-scotland-march-2022-version" TargetMode="External"/><Relationship Id="rId37" Type="http://schemas.openxmlformats.org/officeDocument/2006/relationships/hyperlink" Target="https://www.ethicalstandards.org.uk/public-appointments" TargetMode="External"/><Relationship Id="rId40" Type="http://schemas.openxmlformats.org/officeDocument/2006/relationships/hyperlink" Target="https://www.jobs.gov.scot/privacy-notice" TargetMode="External"/><Relationship Id="rId45" Type="http://schemas.openxmlformats.org/officeDocument/2006/relationships/hyperlink" Target="mailto:public.appointments@gov.scot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thicalstandards.org.uk/publication/statutory-guidance-application-2022-code-practice" TargetMode="External"/><Relationship Id="rId19" Type="http://schemas.openxmlformats.org/officeDocument/2006/relationships/hyperlink" Target="https://www.gaidhlig.scot/wp-content/uploads/2022/10/Achd-na-Gaidhlig-Gaidhlig-002.pdf" TargetMode="External"/><Relationship Id="rId31" Type="http://schemas.openxmlformats.org/officeDocument/2006/relationships/hyperlink" Target="https://www.ethicalstandards.org.uk/code-practice-ministerial-appointments-public-bodies-scotland-march-2022-version" TargetMode="External"/><Relationship Id="rId44" Type="http://schemas.openxmlformats.org/officeDocument/2006/relationships/hyperlink" Target="https://www.ethicalstandards.org.uk/investigation-process-public-appointments" TargetMode="External"/><Relationship Id="rId52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aidhlig.scot/gd/plana-corporra-bhord-na-gaidhlig/" TargetMode="External"/><Relationship Id="rId22" Type="http://schemas.openxmlformats.org/officeDocument/2006/relationships/hyperlink" Target="https://www.legislation.gov.uk/asp/2025/10/contents/enacted" TargetMode="External"/><Relationship Id="rId27" Type="http://schemas.openxmlformats.org/officeDocument/2006/relationships/hyperlink" Target="mailto:claire.cullen@gov.scot" TargetMode="External"/><Relationship Id="rId30" Type="http://schemas.openxmlformats.org/officeDocument/2006/relationships/hyperlink" Target="mailto:public.appointments@gov.scot" TargetMode="External"/><Relationship Id="rId35" Type="http://schemas.openxmlformats.org/officeDocument/2006/relationships/hyperlink" Target="https://contactscotland-bsl.org" TargetMode="External"/><Relationship Id="rId43" Type="http://schemas.openxmlformats.org/officeDocument/2006/relationships/hyperlink" Target="https://www.gov.scot/publications/public-appointments-guide/pages/complaints-process/" TargetMode="External"/><Relationship Id="rId48" Type="http://schemas.openxmlformats.org/officeDocument/2006/relationships/header" Target="header2.xml"/><Relationship Id="rId56" Type="http://schemas.microsoft.com/office/2020/10/relationships/intelligence" Target="intelligence2.xml"/><Relationship Id="rId8" Type="http://schemas.openxmlformats.org/officeDocument/2006/relationships/endnotes" Target="endnotes.xml"/><Relationship Id="rId51" Type="http://schemas.openxmlformats.org/officeDocument/2006/relationships/header" Target="header3.xml"/><Relationship Id="rId3" Type="http://schemas.openxmlformats.org/officeDocument/2006/relationships/numbering" Target="numbering.xml"/><Relationship Id="rId12" Type="http://schemas.openxmlformats.org/officeDocument/2006/relationships/hyperlink" Target="https://www.gaidhlig.scot/gd/" TargetMode="External"/><Relationship Id="rId17" Type="http://schemas.openxmlformats.org/officeDocument/2006/relationships/hyperlink" Target="https://www.gaidhlig.scot/wp-content/uploads/2022/10/Achd-na-Gaidhlig-Gaidhlig-002.pdf" TargetMode="External"/><Relationship Id="rId25" Type="http://schemas.openxmlformats.org/officeDocument/2006/relationships/hyperlink" Target="https://www.gaidhlig.scot/wp-content/uploads/2017/01/C%C3%B2d-Gi%C3%B9lain-airson-Buill-Bh%C3%B2rd-na-G%C3%A0idhlig-G.pdf" TargetMode="External"/><Relationship Id="rId33" Type="http://schemas.openxmlformats.org/officeDocument/2006/relationships/hyperlink" Target="mailto:claire.cullen@gov.scot" TargetMode="External"/><Relationship Id="rId38" Type="http://schemas.openxmlformats.org/officeDocument/2006/relationships/hyperlink" Target="https://www.ethicalstandards.org.uk/publication/public-appointments-information-leaflet" TargetMode="External"/><Relationship Id="rId46" Type="http://schemas.openxmlformats.org/officeDocument/2006/relationships/hyperlink" Target="https://contactscotland-bsl.org" TargetMode="External"/><Relationship Id="rId20" Type="http://schemas.openxmlformats.org/officeDocument/2006/relationships/hyperlink" Target="https://www.legislation.gov.uk/asp/2016/8/contents" TargetMode="External"/><Relationship Id="rId41" Type="http://schemas.openxmlformats.org/officeDocument/2006/relationships/hyperlink" Target="https://www.gov.scot/collections/public-appointments-announcements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claire.cullen@gov.scot" TargetMode="External"/><Relationship Id="rId23" Type="http://schemas.openxmlformats.org/officeDocument/2006/relationships/hyperlink" Target="https://www.gaidhlig.scot/wp-content/uploads/2023/12/FINAL_BnG_National_Gaelic_Language_Plan_GAELIC.pdf" TargetMode="External"/><Relationship Id="rId28" Type="http://schemas.openxmlformats.org/officeDocument/2006/relationships/hyperlink" Target="mailto:oifis@gaidhlig.scot" TargetMode="External"/><Relationship Id="rId36" Type="http://schemas.openxmlformats.org/officeDocument/2006/relationships/hyperlink" Target="https://www.gov.scot/publications/public-appointments-guide/pages/application-process/" TargetMode="External"/><Relationship Id="rId4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50A097D5-E463-4143-AB7A-F899D619D5EE}">
    <t:Anchor>
      <t:Comment id="1761356040"/>
    </t:Anchor>
    <t:History>
      <t:Event id="{475D8523-3E66-430E-8B76-9FF7F1E18DC7}" time="2025-08-04T18:04:05.5Z">
        <t:Attribution userId="S::claire.cullen@gov.scot::a0bafef8-108f-421d-a2c1-9c7a2c595fab" userProvider="AD" userName="Claire Cullen"/>
        <t:Anchor>
          <t:Comment id="1761356040"/>
        </t:Anchor>
        <t:Create/>
      </t:Event>
      <t:Event id="{9625EE9D-16C9-497B-A05A-2FB3CB9188A7}" time="2025-08-04T18:04:05.5Z">
        <t:Attribution userId="S::claire.cullen@gov.scot::a0bafef8-108f-421d-a2c1-9c7a2c595fab" userProvider="AD" userName="Claire Cullen"/>
        <t:Anchor>
          <t:Comment id="1761356040"/>
        </t:Anchor>
        <t:Assign userId="S::Kirsten.Maclean@gov.scot::791e30a4-f815-47d7-bc30-9c376dc2951d" userProvider="AD" userName="Kirsten Maclean"/>
      </t:Event>
      <t:Event id="{EC6D3548-A550-4680-AE05-B68BB943E009}" time="2025-08-04T18:04:05.5Z">
        <t:Attribution userId="S::claire.cullen@gov.scot::a0bafef8-108f-421d-a2c1-9c7a2c595fab" userProvider="AD" userName="Claire Cullen"/>
        <t:Anchor>
          <t:Comment id="1761356040"/>
        </t:Anchor>
        <t:SetTitle title="@Kirsten Maclean as I suggested last week can we put one link in to the 2005 Act and a separate link in to the 2016 Act. The link here just takes to the 2005 Act and the applicants may not see how to get to the 2016 Act."/>
      </t:Event>
      <t:Event id="{9FF6D957-6AFE-43C3-9220-6BB95907CFAB}" time="2025-08-05T13:39:26.509Z">
        <t:Attribution userId="S::kirsten.maclean@gov.scot::791e30a4-f815-47d7-bc30-9c376dc2951d" userProvider="AD" userName="Kirsten Maclean"/>
        <t:Progress percentComplete="100"/>
      </t:Event>
    </t:History>
  </t:Task>
  <t:Task id="{C09AC67E-1C4A-4AE3-8607-8D416BD558E1}">
    <t:Anchor>
      <t:Comment id="765407375"/>
    </t:Anchor>
    <t:History>
      <t:Event id="{812830E2-9E85-4D5E-A52B-01A7FDECF0B8}" time="2025-07-31T14:19:42.847Z">
        <t:Attribution userId="S::Vanessa.Inman@jabs.gov.scot::6a9190ad-f4c7-4c1f-8a62-01fe7c31e0af" userProvider="AD" userName="Vanessa Inman"/>
        <t:Anchor>
          <t:Comment id="765407375"/>
        </t:Anchor>
        <t:Create/>
      </t:Event>
      <t:Event id="{CED298AA-A6EF-43AE-920A-C0844DCF4FBA}" time="2025-07-31T14:19:42.847Z">
        <t:Attribution userId="S::Vanessa.Inman@jabs.gov.scot::6a9190ad-f4c7-4c1f-8a62-01fe7c31e0af" userProvider="AD" userName="Vanessa Inman"/>
        <t:Anchor>
          <t:Comment id="765407375"/>
        </t:Anchor>
        <t:Assign userId="S::Kirsten.Maclean@gov.scot::791e30a4-f815-47d7-bc30-9c376dc2951d" userProvider="AD" userName="Kirsten Maclean"/>
      </t:Event>
      <t:Event id="{130ADA67-B873-40B2-BC0F-8B65218ECF72}" time="2025-07-31T14:19:42.847Z">
        <t:Attribution userId="S::Vanessa.Inman@jabs.gov.scot::6a9190ad-f4c7-4c1f-8a62-01fe7c31e0af" userProvider="AD" userName="Vanessa Inman"/>
        <t:Anchor>
          <t:Comment id="765407375"/>
        </t:Anchor>
        <t:SetTitle title="@Kirsten Maclean Kirsten checking "/>
      </t:Event>
      <t:Event id="{B7E530F2-882D-4437-99BD-921AD1319AD3}" time="2025-08-04T08:59:40.63Z">
        <t:Attribution userId="S::kirsten.maclean@gov.scot::791e30a4-f815-47d7-bc30-9c376dc2951d" userProvider="AD" userName="Kirsten Maclean"/>
        <t:Progress percentComplete="100"/>
      </t:Event>
      <t:Event id="{108EA7CC-310E-4719-ABEE-F78FC6BEC4F6}" time="2025-08-04T09:00:06.975Z">
        <t:Attribution userId="S::kirsten.maclean@gov.scot::791e30a4-f815-47d7-bc30-9c376dc2951d" userProvider="AD" userName="Kirsten Maclean"/>
        <t:Progress percentComplete="0"/>
      </t:Event>
      <t:Event id="{6C1DB722-2B85-41BD-8DB1-EFB61932E395}" time="2025-08-04T09:00:28.162Z">
        <t:Attribution userId="S::kirsten.maclean@gov.scot::791e30a4-f815-47d7-bc30-9c376dc2951d" userProvider="AD" userName="Kirsten Maclean"/>
        <t:Progress percentComplete="100"/>
      </t:Event>
    </t:History>
  </t:Task>
  <t:Task id="{5242D2D1-BEB2-450C-908E-F8EDFBA9B6E2}">
    <t:Anchor>
      <t:Comment id="1466284949"/>
    </t:Anchor>
    <t:History>
      <t:Event id="{C1AC487D-21E5-45C5-AB7D-3A85CF83C40E}" time="2025-07-31T14:22:13.437Z">
        <t:Attribution userId="S::Vanessa.Inman@jabs.gov.scot::6a9190ad-f4c7-4c1f-8a62-01fe7c31e0af" userProvider="AD" userName="Vanessa Inman"/>
        <t:Anchor>
          <t:Comment id="1466284949"/>
        </t:Anchor>
        <t:Create/>
      </t:Event>
      <t:Event id="{B6D2E9EB-C9B0-4916-9DF5-B12D83C4C916}" time="2025-07-31T14:22:13.437Z">
        <t:Attribution userId="S::Vanessa.Inman@jabs.gov.scot::6a9190ad-f4c7-4c1f-8a62-01fe7c31e0af" userProvider="AD" userName="Vanessa Inman"/>
        <t:Anchor>
          <t:Comment id="1466284949"/>
        </t:Anchor>
        <t:Assign userId="S::Kirsten.Maclean@gov.scot::791e30a4-f815-47d7-bc30-9c376dc2951d" userProvider="AD" userName="Kirsten Maclean"/>
      </t:Event>
      <t:Event id="{64134B92-B787-4261-82E0-D4AC604299C2}" time="2025-07-31T14:22:13.437Z">
        <t:Attribution userId="S::Vanessa.Inman@jabs.gov.scot::6a9190ad-f4c7-4c1f-8a62-01fe7c31e0af" userProvider="AD" userName="Vanessa Inman"/>
        <t:Anchor>
          <t:Comment id="1466284949"/>
        </t:Anchor>
        <t:SetTitle title="@Kirsten Maclean please check"/>
      </t:Event>
    </t:History>
  </t:Task>
  <t:Task id="{0CA294E9-970F-4907-9803-CAF5542BD451}">
    <t:Anchor>
      <t:Comment id="614278679"/>
    </t:Anchor>
    <t:History>
      <t:Event id="{5B4055E5-BE37-4EA6-A5B9-263DF24C863B}" time="2025-08-04T18:12:27.702Z">
        <t:Attribution userId="S::claire.cullen@gov.scot::a0bafef8-108f-421d-a2c1-9c7a2c595fab" userProvider="AD" userName="Claire Cullen"/>
        <t:Anchor>
          <t:Comment id="614278679"/>
        </t:Anchor>
        <t:Create/>
      </t:Event>
      <t:Event id="{6C1F9986-41D4-42BE-BFDF-9B3B06569C90}" time="2025-08-04T18:12:27.702Z">
        <t:Attribution userId="S::claire.cullen@gov.scot::a0bafef8-108f-421d-a2c1-9c7a2c595fab" userProvider="AD" userName="Claire Cullen"/>
        <t:Anchor>
          <t:Comment id="614278679"/>
        </t:Anchor>
        <t:Assign userId="S::Kirsten.Maclean@gov.scot::791e30a4-f815-47d7-bc30-9c376dc2951d" userProvider="AD" userName="Kirsten Maclean"/>
      </t:Event>
      <t:Event id="{023FD865-3ACF-448C-BB0F-B425CA3E02B9}" time="2025-08-04T18:12:27.702Z">
        <t:Attribution userId="S::claire.cullen@gov.scot::a0bafef8-108f-421d-a2c1-9c7a2c595fab" userProvider="AD" userName="Claire Cullen"/>
        <t:Anchor>
          <t:Comment id="614278679"/>
        </t:Anchor>
        <t:SetTitle title="@Kirsten Maclean consistent with the approach taken above in the advert. One of these things should be to the act itself on Legislation.gov. Scottish Languages Act 2025"/>
      </t:Event>
    </t:History>
  </t:Task>
  <t:Task id="{6B3BD9F1-6229-4C38-96D5-9E321622264B}">
    <t:Anchor>
      <t:Comment id="1589482183"/>
    </t:Anchor>
    <t:History>
      <t:Event id="{7FE43E6C-3253-4403-9E53-19EDE21CD443}" time="2025-08-04T18:17:06.281Z">
        <t:Attribution userId="S::claire.cullen@gov.scot::a0bafef8-108f-421d-a2c1-9c7a2c595fab" userProvider="AD" userName="Claire Cullen"/>
        <t:Anchor>
          <t:Comment id="1589482183"/>
        </t:Anchor>
        <t:Create/>
      </t:Event>
      <t:Event id="{A87CB798-A5E8-4E21-8F26-1678C09C080C}" time="2025-08-04T18:17:06.281Z">
        <t:Attribution userId="S::claire.cullen@gov.scot::a0bafef8-108f-421d-a2c1-9c7a2c595fab" userProvider="AD" userName="Claire Cullen"/>
        <t:Anchor>
          <t:Comment id="1589482183"/>
        </t:Anchor>
        <t:Assign userId="S::Kirsten.Maclean@gov.scot::791e30a4-f815-47d7-bc30-9c376dc2951d" userProvider="AD" userName="Kirsten Maclean"/>
      </t:Event>
      <t:Event id="{8973DB88-0226-4661-A6F4-D43CF22EE402}" time="2025-08-04T18:17:06.281Z">
        <t:Attribution userId="S::claire.cullen@gov.scot::a0bafef8-108f-421d-a2c1-9c7a2c595fab" userProvider="AD" userName="Claire Cullen"/>
        <t:Anchor>
          <t:Comment id="1589482183"/>
        </t:Anchor>
        <t:SetTitle title="@Kirsten Maclean it reads as if these should all be changed so not verbs / ing. &quot;Increase / promote&quot; etc. Can you please do another check for this section thanks"/>
      </t:Event>
    </t:History>
  </t:Task>
  <t:Task id="{47810C23-847F-40FD-AABE-E7AADDCD1434}">
    <t:Anchor>
      <t:Comment id="1424763141"/>
    </t:Anchor>
    <t:History>
      <t:Event id="{40947E31-06F0-4590-BCB3-8652F0E15B1A}" time="2025-08-04T18:02:40.37Z">
        <t:Attribution userId="S::claire.cullen@gov.scot::a0bafef8-108f-421d-a2c1-9c7a2c595fab" userProvider="AD" userName="Claire Cullen"/>
        <t:Anchor>
          <t:Comment id="1424763141"/>
        </t:Anchor>
        <t:Create/>
      </t:Event>
      <t:Event id="{C1750C5F-A2D3-4925-ADC6-97D29574C7EC}" time="2025-08-04T18:02:40.37Z">
        <t:Attribution userId="S::claire.cullen@gov.scot::a0bafef8-108f-421d-a2c1-9c7a2c595fab" userProvider="AD" userName="Claire Cullen"/>
        <t:Anchor>
          <t:Comment id="1424763141"/>
        </t:Anchor>
        <t:Assign userId="S::Kirsten.Maclean@gov.scot::791e30a4-f815-47d7-bc30-9c376dc2951d" userProvider="AD" userName="Kirsten Maclean"/>
      </t:Event>
      <t:Event id="{47F93869-4D60-42CC-B347-9F160BC1103C}" time="2025-08-04T18:02:40.37Z">
        <t:Attribution userId="S::claire.cullen@gov.scot::a0bafef8-108f-421d-a2c1-9c7a2c595fab" userProvider="AD" userName="Claire Cullen"/>
        <t:Anchor>
          <t:Comment id="1424763141"/>
        </t:Anchor>
        <t:SetTitle title="@Kirsten Maclean not sure why we are quoting the 23/24 FY here? 24/25 would be more up to date"/>
      </t:Event>
      <t:Event id="{41978636-9F15-4641-927E-4D51744C344A}" time="2025-08-05T13:06:16.152Z">
        <t:Attribution userId="S::kirsten.maclean@gov.scot::791e30a4-f815-47d7-bc30-9c376dc2951d" userProvider="AD" userName="Kirsten Maclean"/>
        <t:Progress percentComplete="100"/>
      </t:Event>
    </t:History>
  </t:Task>
  <t:Task id="{75CDE036-0CB7-4B4E-B959-1F04782CBE9E}">
    <t:Anchor>
      <t:Comment id="110906992"/>
    </t:Anchor>
    <t:History>
      <t:Event id="{78780FD4-DB8A-4F8F-A75A-C8DB3B797E37}" time="2025-08-04T19:19:41.369Z">
        <t:Attribution userId="S::claire.cullen@gov.scot::a0bafef8-108f-421d-a2c1-9c7a2c595fab" userProvider="AD" userName="Claire Cullen"/>
        <t:Anchor>
          <t:Comment id="110906992"/>
        </t:Anchor>
        <t:Create/>
      </t:Event>
      <t:Event id="{BA8E65ED-997E-4737-852A-0FCB8A0EA3B1}" time="2025-08-04T19:19:41.369Z">
        <t:Attribution userId="S::claire.cullen@gov.scot::a0bafef8-108f-421d-a2c1-9c7a2c595fab" userProvider="AD" userName="Claire Cullen"/>
        <t:Anchor>
          <t:Comment id="110906992"/>
        </t:Anchor>
        <t:Assign userId="S::Vanessa.Inman@jabs.gov.scot::6a9190ad-f4c7-4c1f-8a62-01fe7c31e0af" userProvider="AD" userName="Vanessa Inman"/>
      </t:Event>
      <t:Event id="{C3B1A65F-BB73-4C26-AE67-C00B0CD155E5}" time="2025-08-04T19:19:41.369Z">
        <t:Attribution userId="S::claire.cullen@gov.scot::a0bafef8-108f-421d-a2c1-9c7a2c595fab" userProvider="AD" userName="Claire Cullen"/>
        <t:Anchor>
          <t:Comment id="110906992"/>
        </t:Anchor>
        <t:SetTitle title="is it odd that we are offering examples of challenges but not the one above - positives. Should we remove &quot;for example&quot; and to the end of that bullet? @Vanessa Inman"/>
      </t:Event>
      <t:Event id="{506CB93F-C511-40B0-9A1F-83F8B47C151D}" time="2025-08-06T09:58:05.031Z">
        <t:Attribution userId="S::vanessa.inman@jabs.gov.scot::6a9190ad-f4c7-4c1f-8a62-01fe7c31e0af" userProvider="AD" userName="Vanessa Inman"/>
        <t:Progress percentComplete="100"/>
      </t:Event>
    </t:History>
  </t:Task>
  <t:Task id="{6ED35C39-1E72-49B4-AF64-BBA48CEBC4E6}">
    <t:Anchor>
      <t:Comment id="1244109505"/>
    </t:Anchor>
    <t:History>
      <t:Event id="{F323F14A-9C1B-4592-96F8-1A521470C99C}" time="2025-08-04T19:32:45.769Z">
        <t:Attribution userId="S::claire.cullen@gov.scot::a0bafef8-108f-421d-a2c1-9c7a2c595fab" userProvider="AD" userName="Claire Cullen"/>
        <t:Anchor>
          <t:Comment id="1244109505"/>
        </t:Anchor>
        <t:Create/>
      </t:Event>
      <t:Event id="{FC6CADFD-5A20-43F5-9A80-275481800803}" time="2025-08-04T19:32:45.769Z">
        <t:Attribution userId="S::claire.cullen@gov.scot::a0bafef8-108f-421d-a2c1-9c7a2c595fab" userProvider="AD" userName="Claire Cullen"/>
        <t:Anchor>
          <t:Comment id="1244109505"/>
        </t:Anchor>
        <t:Assign userId="S::Vanessa.Inman@jabs.gov.scot::6a9190ad-f4c7-4c1f-8a62-01fe7c31e0af" userProvider="AD" userName="Vanessa Inman"/>
      </t:Event>
      <t:Event id="{E1AC171B-ED2C-4106-BC0D-C615772B45B8}" time="2025-08-04T19:32:45.769Z">
        <t:Attribution userId="S::claire.cullen@gov.scot::a0bafef8-108f-421d-a2c1-9c7a2c595fab" userProvider="AD" userName="Claire Cullen"/>
        <t:Anchor>
          <t:Comment id="1244109505"/>
        </t:Anchor>
        <t:SetTitle title="Is this not only relevant if there is travel and accommodation? Or can candidates claim something else that could be relevant still even when we are doing this on teams? @Vanessa Inman"/>
      </t:Event>
      <t:Event id="{52CA6EC6-D244-4CDA-B920-09DF983A8EEC}" time="2025-08-06T10:05:15.191Z">
        <t:Attribution userId="S::vanessa.inman@jabs.gov.scot::6a9190ad-f4c7-4c1f-8a62-01fe7c31e0af" userProvider="AD" userName="Vanessa Inman"/>
        <t:Progress percentComplete="100"/>
      </t:Event>
    </t:History>
  </t:Task>
  <t:Task id="{737EB723-10AF-41AA-BA3E-49384C569C4F}">
    <t:Anchor>
      <t:Comment id="173112838"/>
    </t:Anchor>
    <t:History>
      <t:Event id="{B2AC4926-AB13-45DE-AF8F-62F633E4564B}" time="2025-08-05T14:37:46.402Z">
        <t:Attribution userId="S::kirsten.maclean@gov.scot::791e30a4-f815-47d7-bc30-9c376dc2951d" userProvider="AD" userName="Kirsten Maclean"/>
        <t:Anchor>
          <t:Comment id="1350628785"/>
        </t:Anchor>
        <t:Create/>
      </t:Event>
      <t:Event id="{C30B96E6-AEDB-405F-B086-401478ED3C57}" time="2025-08-05T14:37:46.402Z">
        <t:Attribution userId="S::kirsten.maclean@gov.scot::791e30a4-f815-47d7-bc30-9c376dc2951d" userProvider="AD" userName="Kirsten Maclean"/>
        <t:Anchor>
          <t:Comment id="1350628785"/>
        </t:Anchor>
        <t:Assign userId="S::Vanessa.Inman@jabs.gov.scot::6a9190ad-f4c7-4c1f-8a62-01fe7c31e0af" userProvider="AD" userName="Vanessa Inman"/>
      </t:Event>
      <t:Event id="{049817FD-1ABC-44B1-B144-65C7D1B1138A}" time="2025-08-05T14:37:46.402Z">
        <t:Attribution userId="S::kirsten.maclean@gov.scot::791e30a4-f815-47d7-bc30-9c376dc2951d" userProvider="AD" userName="Kirsten Maclean"/>
        <t:Anchor>
          <t:Comment id="1350628785"/>
        </t:Anchor>
        <t:SetTitle title="@Vanessa Inman should we just remove this section given all interviews will be held on Teams?"/>
      </t:Event>
      <t:Event id="{084F560C-7EE5-49B9-8F50-51204B5FA4BF}" time="2025-08-06T10:04:06.469Z">
        <t:Attribution userId="S::vanessa.inman@jabs.gov.scot::6a9190ad-f4c7-4c1f-8a62-01fe7c31e0af" userProvider="AD" userName="Vanessa Inm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A52949583</value>
    </field>
    <field name="Objective-Title">
      <value order="0">Public Appointments - Oracle - Applicant Information Pack - Updated April 2025</value>
    </field>
    <field name="Objective-Description">
      <value order="0"/>
    </field>
    <field name="Objective-CreationStamp">
      <value order="0">2025-05-20T12:45:52Z</value>
    </field>
    <field name="Objective-IsApproved">
      <value order="0">false</value>
    </field>
    <field name="Objective-IsPublished">
      <value order="0">true</value>
    </field>
    <field name="Objective-DatePublished">
      <value order="0">2025-05-20T14:15:27Z</value>
    </field>
    <field name="Objective-ModificationStamp">
      <value order="0">2025-05-20T14:15:27Z</value>
    </field>
    <field name="Objective-Owner">
      <value order="0">Cowie, Sylvia S (U448382)</value>
    </field>
    <field name="Objective-Path">
      <value order="0">Objective Global Folder:SG File Plan:Administration:Human resources:Public Appointments:Guidance and procedures: Public Appointments:Public Appointments Team: Templates: Part 3: 2025-2030</value>
    </field>
    <field name="Objective-Parent">
      <value order="0">Public Appointments Team: Templates: Part 3: 2025-2030</value>
    </field>
    <field name="Objective-State">
      <value order="0">Published</value>
    </field>
    <field name="Objective-VersionId">
      <value order="0">vA79915650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BUSPROC/11413</value>
    </field>
    <field name="Objective-Classification">
      <value order="0">OFFICIAL-SENSITIVE-PERSONAL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01D9F2D-F73E-4893-B2D4-F4E495A1D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7442</Words>
  <Characters>42421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Miller</dc:creator>
  <cp:keywords/>
  <dc:description/>
  <cp:lastModifiedBy>Niall Bartlett</cp:lastModifiedBy>
  <cp:revision>20</cp:revision>
  <dcterms:created xsi:type="dcterms:W3CDTF">2025-08-12T14:58:00Z</dcterms:created>
  <dcterms:modified xsi:type="dcterms:W3CDTF">2025-08-12T16:53:00Z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A52949583</vt:lpwstr>
  </property>
  <property fmtid="{D5CDD505-2E9C-101B-9397-08002B2CF9AE}" pid="4" name="Objective-Title">
    <vt:lpwstr>Public Appointments - Oracle - Applicant Information Pack - Updated April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2025-05-20T12:45:52Z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2025-05-20T14:15:27Z</vt:filetime>
  </property>
  <property fmtid="{D5CDD505-2E9C-101B-9397-08002B2CF9AE}" pid="10" name="Objective-ModificationStamp">
    <vt:filetime>2025-05-20T14:15:27Z</vt:filetime>
  </property>
  <property fmtid="{D5CDD505-2E9C-101B-9397-08002B2CF9AE}" pid="11" name="Objective-Owner">
    <vt:lpwstr>Cowie, Sylvia S (U448382)</vt:lpwstr>
  </property>
  <property fmtid="{D5CDD505-2E9C-101B-9397-08002B2CF9AE}" pid="12" name="Objective-Path">
    <vt:lpwstr>Objective Global Folder:SG File Plan:Administration:Human resources:Public Appointments:Guidance and procedures: Public Appointments:Public Appointments Team: Templates: Part 3: 2025-2030</vt:lpwstr>
  </property>
  <property fmtid="{D5CDD505-2E9C-101B-9397-08002B2CF9AE}" pid="13" name="Objective-Parent">
    <vt:lpwstr>Public Appointments Team: Templates: Part 3: 2025-2030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vA79915650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BUSPROC/11413</vt:lpwstr>
  </property>
  <property fmtid="{D5CDD505-2E9C-101B-9397-08002B2CF9AE}" pid="20" name="Objective-Classification">
    <vt:lpwstr>OFFICIAL-SENSITIVE-PERSONAL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Comment">
    <vt:lpwstr/>
  </property>
  <property fmtid="{D5CDD505-2E9C-101B-9397-08002B2CF9AE}" pid="29" name="Objective-Shared By">
    <vt:lpwstr/>
  </property>
  <property fmtid="{D5CDD505-2E9C-101B-9397-08002B2CF9AE}" pid="30" name="ClassificationName">
    <vt:lpwstr>OFFICIAL</vt:lpwstr>
  </property>
  <property fmtid="{D5CDD505-2E9C-101B-9397-08002B2CF9AE}" pid="31" name="ClassificationMarking">
    <vt:lpwstr>OFFICIAL</vt:lpwstr>
  </property>
  <property fmtid="{D5CDD505-2E9C-101B-9397-08002B2CF9AE}" pid="32" name="ClassificationMadeBy">
    <vt:lpwstr>SPNET\1728088</vt:lpwstr>
  </property>
  <property fmtid="{D5CDD505-2E9C-101B-9397-08002B2CF9AE}" pid="33" name="ClassificationMadeExternally">
    <vt:lpwstr>No</vt:lpwstr>
  </property>
  <property fmtid="{D5CDD505-2E9C-101B-9397-08002B2CF9AE}" pid="34" name="ClassificationMadeOn">
    <vt:filetime>2025-07-28T14:06:52Z</vt:filetime>
  </property>
</Properties>
</file>